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794F0" w14:textId="33DB1346" w:rsidR="00734DEF" w:rsidRPr="00F96D12" w:rsidRDefault="00734DEF" w:rsidP="00734DEF">
      <w:pPr>
        <w:spacing w:before="100" w:beforeAutospacing="1" w:line="240" w:lineRule="auto"/>
        <w:outlineLvl w:val="2"/>
        <w:rPr>
          <w:rFonts w:eastAsia="Times New Roman" w:cs="Arial"/>
          <w:b/>
          <w:bCs/>
          <w:sz w:val="40"/>
          <w:szCs w:val="40"/>
          <w:lang w:val="en-CA" w:eastAsia="nl-NL"/>
        </w:rPr>
      </w:pPr>
      <w:r w:rsidRPr="00F96D12">
        <w:rPr>
          <w:rFonts w:eastAsia="Times New Roman" w:cs="Arial"/>
          <w:b/>
          <w:bCs/>
          <w:sz w:val="40"/>
          <w:szCs w:val="40"/>
          <w:lang w:val="en-CA" w:eastAsia="nl-NL"/>
        </w:rPr>
        <w:t>Maritime Declaration of Health (MDoH)</w:t>
      </w:r>
    </w:p>
    <w:p w14:paraId="767F40D0" w14:textId="238EEA79" w:rsidR="00F96D12" w:rsidRDefault="00734DEF" w:rsidP="00734DEF">
      <w:pPr>
        <w:spacing w:before="100" w:beforeAutospacing="1" w:after="100" w:afterAutospacing="1" w:line="240" w:lineRule="auto"/>
        <w:rPr>
          <w:rFonts w:eastAsia="Times New Roman" w:cs="Arial"/>
          <w:sz w:val="29"/>
          <w:szCs w:val="29"/>
          <w:lang w:eastAsia="nl-NL"/>
        </w:rPr>
      </w:pPr>
      <w:bookmarkStart w:id="0" w:name="_GoBack"/>
      <w:r w:rsidRPr="00734DEF">
        <w:rPr>
          <w:rFonts w:eastAsia="Times New Roman" w:cs="Arial"/>
          <w:sz w:val="29"/>
          <w:szCs w:val="29"/>
          <w:lang w:eastAsia="nl-NL"/>
        </w:rPr>
        <w:t>Met ingang van heden</w:t>
      </w:r>
      <w:r w:rsidR="000F28A2">
        <w:rPr>
          <w:rFonts w:eastAsia="Times New Roman" w:cs="Arial"/>
          <w:sz w:val="29"/>
          <w:szCs w:val="29"/>
          <w:lang w:eastAsia="nl-NL"/>
        </w:rPr>
        <w:t>, 14-03-2020,</w:t>
      </w:r>
      <w:r w:rsidRPr="00734DEF">
        <w:rPr>
          <w:rFonts w:eastAsia="Times New Roman" w:cs="Arial"/>
          <w:sz w:val="29"/>
          <w:szCs w:val="29"/>
          <w:lang w:eastAsia="nl-NL"/>
        </w:rPr>
        <w:t xml:space="preserve"> dienen</w:t>
      </w:r>
      <w:r w:rsidR="000063EF" w:rsidRPr="00C30B71">
        <w:rPr>
          <w:rFonts w:eastAsia="Times New Roman" w:cs="Arial"/>
          <w:sz w:val="29"/>
          <w:szCs w:val="29"/>
          <w:lang w:eastAsia="nl-NL"/>
        </w:rPr>
        <w:t xml:space="preserve"> tot nader </w:t>
      </w:r>
      <w:r w:rsidR="00675F10">
        <w:rPr>
          <w:rFonts w:eastAsia="Times New Roman" w:cs="Arial"/>
          <w:sz w:val="29"/>
          <w:szCs w:val="29"/>
          <w:lang w:eastAsia="nl-NL"/>
        </w:rPr>
        <w:t>order</w:t>
      </w:r>
      <w:r w:rsidR="00C275FF" w:rsidRPr="00C30B71">
        <w:rPr>
          <w:rFonts w:eastAsia="Times New Roman" w:cs="Arial"/>
          <w:sz w:val="29"/>
          <w:szCs w:val="29"/>
          <w:lang w:eastAsia="nl-NL"/>
        </w:rPr>
        <w:t xml:space="preserve">, </w:t>
      </w:r>
      <w:r w:rsidRPr="00734DEF">
        <w:rPr>
          <w:rFonts w:eastAsia="Times New Roman" w:cs="Arial"/>
          <w:sz w:val="29"/>
          <w:szCs w:val="29"/>
          <w:lang w:eastAsia="nl-NL"/>
        </w:rPr>
        <w:t xml:space="preserve"> </w:t>
      </w:r>
    </w:p>
    <w:p w14:paraId="448A7255" w14:textId="7E2C8B86" w:rsidR="00F96D12" w:rsidRPr="00F96D12" w:rsidRDefault="00F96D12" w:rsidP="00734DEF">
      <w:pPr>
        <w:spacing w:before="100" w:beforeAutospacing="1" w:after="100" w:afterAutospacing="1" w:line="240" w:lineRule="auto"/>
        <w:rPr>
          <w:rFonts w:eastAsia="Times New Roman" w:cs="Arial"/>
          <w:b/>
          <w:sz w:val="29"/>
          <w:szCs w:val="29"/>
          <w:u w:val="single"/>
          <w:lang w:eastAsia="nl-NL"/>
        </w:rPr>
      </w:pPr>
      <w:r w:rsidRPr="00F96D12">
        <w:rPr>
          <w:rFonts w:eastAsia="Times New Roman" w:cs="Arial"/>
          <w:b/>
          <w:color w:val="FF0000"/>
          <w:sz w:val="29"/>
          <w:szCs w:val="29"/>
          <w:u w:val="single"/>
          <w:lang w:eastAsia="nl-NL"/>
        </w:rPr>
        <w:t>alle</w:t>
      </w:r>
      <w:r w:rsidR="00734DEF" w:rsidRPr="00F96D12">
        <w:rPr>
          <w:rFonts w:eastAsia="Times New Roman" w:cs="Arial"/>
          <w:b/>
          <w:color w:val="FF0000"/>
          <w:sz w:val="29"/>
          <w:szCs w:val="29"/>
          <w:u w:val="single"/>
          <w:lang w:eastAsia="nl-NL"/>
        </w:rPr>
        <w:t xml:space="preserve"> </w:t>
      </w:r>
      <w:r w:rsidR="00B905F1" w:rsidRPr="00F96D12">
        <w:rPr>
          <w:rFonts w:eastAsia="Times New Roman" w:cs="Arial"/>
          <w:b/>
          <w:color w:val="FF0000"/>
          <w:sz w:val="29"/>
          <w:szCs w:val="29"/>
          <w:u w:val="single"/>
          <w:lang w:eastAsia="nl-NL"/>
        </w:rPr>
        <w:t>rivier</w:t>
      </w:r>
      <w:r w:rsidR="006A68F0" w:rsidRPr="00F96D12">
        <w:rPr>
          <w:rFonts w:eastAsia="Times New Roman" w:cs="Arial"/>
          <w:b/>
          <w:color w:val="FF0000"/>
          <w:sz w:val="29"/>
          <w:szCs w:val="29"/>
          <w:u w:val="single"/>
          <w:lang w:eastAsia="nl-NL"/>
        </w:rPr>
        <w:t>cruise en bruine vloot schepen</w:t>
      </w:r>
      <w:r w:rsidR="006A68F0" w:rsidRPr="00F96D12">
        <w:rPr>
          <w:rFonts w:eastAsia="Times New Roman" w:cs="Arial"/>
          <w:b/>
          <w:sz w:val="29"/>
          <w:szCs w:val="29"/>
          <w:u w:val="single"/>
          <w:lang w:eastAsia="nl-NL"/>
        </w:rPr>
        <w:t xml:space="preserve"> </w:t>
      </w:r>
    </w:p>
    <w:p w14:paraId="0819F71D" w14:textId="0E5101D8" w:rsidR="00FF220F" w:rsidRDefault="006A68F0" w:rsidP="00734DEF">
      <w:pPr>
        <w:spacing w:before="100" w:beforeAutospacing="1" w:after="100" w:afterAutospacing="1" w:line="240" w:lineRule="auto"/>
        <w:rPr>
          <w:rFonts w:eastAsia="Times New Roman" w:cs="Arial"/>
          <w:sz w:val="29"/>
          <w:szCs w:val="29"/>
          <w:lang w:eastAsia="nl-NL"/>
        </w:rPr>
      </w:pPr>
      <w:r w:rsidRPr="00C30B71">
        <w:rPr>
          <w:rFonts w:eastAsia="Times New Roman" w:cs="Arial"/>
          <w:sz w:val="29"/>
          <w:szCs w:val="29"/>
          <w:lang w:eastAsia="nl-NL"/>
        </w:rPr>
        <w:t>die de havens van Hoorn aandoen</w:t>
      </w:r>
      <w:r w:rsidR="00151DA4" w:rsidRPr="00C30B71">
        <w:rPr>
          <w:rFonts w:eastAsia="Times New Roman" w:cs="Arial"/>
          <w:sz w:val="29"/>
          <w:szCs w:val="29"/>
          <w:lang w:eastAsia="nl-NL"/>
        </w:rPr>
        <w:t xml:space="preserve"> de</w:t>
      </w:r>
      <w:r w:rsidR="00734DEF" w:rsidRPr="00734DEF">
        <w:rPr>
          <w:rFonts w:eastAsia="Times New Roman" w:cs="Arial"/>
          <w:sz w:val="29"/>
          <w:szCs w:val="29"/>
          <w:lang w:eastAsia="nl-NL"/>
        </w:rPr>
        <w:t xml:space="preserve"> Maritime Declaration of Health (MDoH) </w:t>
      </w:r>
      <w:r w:rsidR="00151DA4" w:rsidRPr="00C30B71">
        <w:rPr>
          <w:rFonts w:eastAsia="Times New Roman" w:cs="Arial"/>
          <w:sz w:val="29"/>
          <w:szCs w:val="29"/>
          <w:lang w:eastAsia="nl-NL"/>
        </w:rPr>
        <w:t xml:space="preserve">in te vullen en </w:t>
      </w:r>
      <w:r w:rsidR="00734DEF" w:rsidRPr="00734DEF">
        <w:rPr>
          <w:rFonts w:eastAsia="Times New Roman" w:cs="Arial"/>
          <w:sz w:val="29"/>
          <w:szCs w:val="29"/>
          <w:lang w:eastAsia="nl-NL"/>
        </w:rPr>
        <w:t xml:space="preserve">tijdig in te sturen. Deze dient per e-mail gestuurd te worden naar </w:t>
      </w:r>
      <w:r w:rsidR="00D46794" w:rsidRPr="00C30B71">
        <w:rPr>
          <w:rFonts w:eastAsia="Times New Roman" w:cs="Arial"/>
          <w:sz w:val="29"/>
          <w:szCs w:val="29"/>
          <w:lang w:eastAsia="nl-NL"/>
        </w:rPr>
        <w:t>het havenkantoor van Hoorn</w:t>
      </w:r>
      <w:r w:rsidR="00734DEF" w:rsidRPr="00734DEF">
        <w:rPr>
          <w:rFonts w:eastAsia="Times New Roman" w:cs="Arial"/>
          <w:sz w:val="29"/>
          <w:szCs w:val="29"/>
          <w:lang w:eastAsia="nl-NL"/>
        </w:rPr>
        <w:t xml:space="preserve">. Deze MDoH mag niet ouder zijn dan 24 uur, en dient tenminste 6 uur voor aankomst </w:t>
      </w:r>
      <w:r w:rsidR="006A096E" w:rsidRPr="00C30B71">
        <w:rPr>
          <w:rFonts w:eastAsia="Times New Roman" w:cs="Arial"/>
          <w:sz w:val="29"/>
          <w:szCs w:val="29"/>
          <w:lang w:eastAsia="nl-NL"/>
        </w:rPr>
        <w:t>naar het havenkantoor van Hoorn</w:t>
      </w:r>
      <w:r w:rsidR="00734DEF" w:rsidRPr="00734DEF">
        <w:rPr>
          <w:rFonts w:eastAsia="Times New Roman" w:cs="Arial"/>
          <w:sz w:val="29"/>
          <w:szCs w:val="29"/>
          <w:lang w:eastAsia="nl-NL"/>
        </w:rPr>
        <w:t xml:space="preserve"> verstuurd te worden.</w:t>
      </w:r>
    </w:p>
    <w:p w14:paraId="45E5A203" w14:textId="192FD794" w:rsidR="00663F48" w:rsidRDefault="00663F48" w:rsidP="00734DEF">
      <w:pPr>
        <w:spacing w:before="100" w:beforeAutospacing="1" w:after="100" w:afterAutospacing="1" w:line="240" w:lineRule="auto"/>
        <w:rPr>
          <w:rFonts w:eastAsia="Times New Roman" w:cs="Arial"/>
          <w:sz w:val="29"/>
          <w:szCs w:val="29"/>
          <w:lang w:eastAsia="nl-NL"/>
        </w:rPr>
      </w:pPr>
      <w:r>
        <w:rPr>
          <w:rFonts w:eastAsia="Times New Roman" w:cs="Arial"/>
          <w:sz w:val="29"/>
          <w:szCs w:val="29"/>
          <w:lang w:eastAsia="nl-NL"/>
        </w:rPr>
        <w:t>Link MDoH:</w:t>
      </w:r>
    </w:p>
    <w:p w14:paraId="7737B687" w14:textId="3739F7D6" w:rsidR="00663F48" w:rsidRPr="00C30B71" w:rsidRDefault="00960BE7" w:rsidP="00734DEF">
      <w:pPr>
        <w:spacing w:before="100" w:beforeAutospacing="1" w:after="100" w:afterAutospacing="1" w:line="240" w:lineRule="auto"/>
        <w:rPr>
          <w:rFonts w:eastAsia="Times New Roman" w:cs="Arial"/>
          <w:sz w:val="29"/>
          <w:szCs w:val="29"/>
          <w:lang w:eastAsia="nl-NL"/>
        </w:rPr>
      </w:pPr>
      <w:hyperlink r:id="rId11" w:history="1">
        <w:r w:rsidR="00663F48" w:rsidRPr="00663F48">
          <w:rPr>
            <w:rStyle w:val="Hyperlink"/>
            <w:rFonts w:eastAsia="Times New Roman" w:cs="Arial"/>
            <w:sz w:val="29"/>
            <w:szCs w:val="29"/>
            <w:lang w:eastAsia="nl-NL"/>
          </w:rPr>
          <w:t>https://www.portofamsterdam.com/sites/poa/files/media/pdf-en/mdh.pdf</w:t>
        </w:r>
      </w:hyperlink>
      <w:bookmarkEnd w:id="0"/>
    </w:p>
    <w:p w14:paraId="45385545" w14:textId="2DD7FD05" w:rsidR="008D7836" w:rsidRPr="00F96D12" w:rsidRDefault="008D7836" w:rsidP="00734DEF">
      <w:pPr>
        <w:spacing w:before="100" w:beforeAutospacing="1" w:after="100" w:afterAutospacing="1" w:line="240" w:lineRule="auto"/>
        <w:rPr>
          <w:rFonts w:eastAsia="Times New Roman" w:cs="Arial"/>
          <w:sz w:val="29"/>
          <w:szCs w:val="29"/>
          <w:lang w:eastAsia="nl-NL"/>
        </w:rPr>
      </w:pPr>
      <w:r w:rsidRPr="00F96D12">
        <w:rPr>
          <w:rFonts w:eastAsia="Times New Roman" w:cs="Arial"/>
          <w:sz w:val="29"/>
          <w:szCs w:val="29"/>
          <w:lang w:eastAsia="nl-NL"/>
        </w:rPr>
        <w:t xml:space="preserve">Voor </w:t>
      </w:r>
      <w:r w:rsidR="00B905F1" w:rsidRPr="00F96D12">
        <w:rPr>
          <w:rFonts w:eastAsia="Times New Roman" w:cs="Arial"/>
          <w:sz w:val="29"/>
          <w:szCs w:val="29"/>
          <w:lang w:eastAsia="nl-NL"/>
        </w:rPr>
        <w:t>schepen uit de</w:t>
      </w:r>
      <w:r w:rsidRPr="00F96D12">
        <w:rPr>
          <w:rFonts w:eastAsia="Times New Roman" w:cs="Arial"/>
          <w:sz w:val="29"/>
          <w:szCs w:val="29"/>
          <w:lang w:eastAsia="nl-NL"/>
        </w:rPr>
        <w:t xml:space="preserve"> </w:t>
      </w:r>
      <w:r w:rsidR="008E7670" w:rsidRPr="00F96D12">
        <w:rPr>
          <w:rFonts w:eastAsia="Times New Roman" w:cs="Arial"/>
          <w:sz w:val="29"/>
          <w:szCs w:val="29"/>
          <w:lang w:eastAsia="nl-NL"/>
        </w:rPr>
        <w:t>pleziervaart</w:t>
      </w:r>
      <w:r w:rsidR="00190E0C" w:rsidRPr="00F96D12">
        <w:rPr>
          <w:rFonts w:eastAsia="Times New Roman" w:cs="Arial"/>
          <w:sz w:val="29"/>
          <w:szCs w:val="29"/>
          <w:lang w:eastAsia="nl-NL"/>
        </w:rPr>
        <w:t xml:space="preserve"> </w:t>
      </w:r>
      <w:r w:rsidR="008E7670" w:rsidRPr="00F96D12">
        <w:rPr>
          <w:rFonts w:eastAsia="Times New Roman" w:cs="Arial"/>
          <w:sz w:val="29"/>
          <w:szCs w:val="29"/>
          <w:lang w:eastAsia="nl-NL"/>
        </w:rPr>
        <w:t xml:space="preserve">gelden de separaat onder het hoofdstuk “ </w:t>
      </w:r>
      <w:r w:rsidR="008E7670" w:rsidRPr="00F96D12">
        <w:rPr>
          <w:rFonts w:eastAsia="Times New Roman" w:cs="Arial"/>
          <w:b/>
          <w:bCs/>
          <w:sz w:val="29"/>
          <w:szCs w:val="29"/>
          <w:lang w:eastAsia="nl-NL"/>
        </w:rPr>
        <w:t>Passanten</w:t>
      </w:r>
      <w:r w:rsidR="000D34A6" w:rsidRPr="00F96D12">
        <w:rPr>
          <w:rFonts w:eastAsia="Times New Roman" w:cs="Arial"/>
          <w:b/>
          <w:bCs/>
          <w:sz w:val="29"/>
          <w:szCs w:val="29"/>
          <w:lang w:eastAsia="nl-NL"/>
        </w:rPr>
        <w:t xml:space="preserve"> Pleziervaart</w:t>
      </w:r>
      <w:r w:rsidR="008E7670" w:rsidRPr="00F96D12">
        <w:rPr>
          <w:rFonts w:eastAsia="Times New Roman" w:cs="Arial"/>
          <w:sz w:val="29"/>
          <w:szCs w:val="29"/>
          <w:lang w:eastAsia="nl-NL"/>
        </w:rPr>
        <w:t>”</w:t>
      </w:r>
      <w:r w:rsidR="00190E0C" w:rsidRPr="00F96D12">
        <w:rPr>
          <w:rFonts w:eastAsia="Times New Roman" w:cs="Arial"/>
          <w:sz w:val="29"/>
          <w:szCs w:val="29"/>
          <w:lang w:eastAsia="nl-NL"/>
        </w:rPr>
        <w:t xml:space="preserve"> beschreven </w:t>
      </w:r>
      <w:r w:rsidR="00C30B71" w:rsidRPr="00F96D12">
        <w:rPr>
          <w:rFonts w:eastAsia="Times New Roman" w:cs="Arial"/>
          <w:sz w:val="29"/>
          <w:szCs w:val="29"/>
          <w:lang w:eastAsia="nl-NL"/>
        </w:rPr>
        <w:t>regels.</w:t>
      </w:r>
    </w:p>
    <w:p w14:paraId="165990D5" w14:textId="1931CE0D" w:rsidR="00734DEF" w:rsidRPr="00734DEF" w:rsidRDefault="00734DEF" w:rsidP="00734DEF">
      <w:pPr>
        <w:spacing w:before="100" w:beforeAutospacing="1" w:after="100" w:afterAutospacing="1" w:line="240" w:lineRule="auto"/>
        <w:rPr>
          <w:rFonts w:eastAsia="Times New Roman" w:cs="Arial"/>
          <w:sz w:val="29"/>
          <w:szCs w:val="29"/>
          <w:lang w:eastAsia="nl-NL"/>
        </w:rPr>
      </w:pPr>
      <w:r w:rsidRPr="00734DEF">
        <w:rPr>
          <w:rFonts w:eastAsia="Times New Roman" w:cs="Arial"/>
          <w:sz w:val="29"/>
          <w:szCs w:val="29"/>
          <w:lang w:eastAsia="nl-NL"/>
        </w:rPr>
        <w:t xml:space="preserve">Het Haven </w:t>
      </w:r>
      <w:r w:rsidR="002E3E19" w:rsidRPr="00C30B71">
        <w:rPr>
          <w:rFonts w:eastAsia="Times New Roman" w:cs="Arial"/>
          <w:sz w:val="29"/>
          <w:szCs w:val="29"/>
          <w:lang w:eastAsia="nl-NL"/>
        </w:rPr>
        <w:t>Kantoor Hoorn</w:t>
      </w:r>
      <w:r w:rsidRPr="00734DEF">
        <w:rPr>
          <w:rFonts w:eastAsia="Times New Roman" w:cs="Arial"/>
          <w:sz w:val="29"/>
          <w:szCs w:val="29"/>
          <w:lang w:eastAsia="nl-NL"/>
        </w:rPr>
        <w:t xml:space="preserve"> coördineert de vervolgstappen en vraagt de GGD </w:t>
      </w:r>
      <w:r w:rsidR="00003F46">
        <w:rPr>
          <w:rFonts w:eastAsia="Times New Roman" w:cs="Arial"/>
          <w:sz w:val="29"/>
          <w:szCs w:val="29"/>
          <w:lang w:eastAsia="nl-NL"/>
        </w:rPr>
        <w:t>Hoorn</w:t>
      </w:r>
      <w:r w:rsidRPr="00734DEF">
        <w:rPr>
          <w:rFonts w:eastAsia="Times New Roman" w:cs="Arial"/>
          <w:sz w:val="29"/>
          <w:szCs w:val="29"/>
          <w:lang w:eastAsia="nl-NL"/>
        </w:rPr>
        <w:t xml:space="preserve"> om een advies betreffende de melding.</w:t>
      </w:r>
    </w:p>
    <w:p w14:paraId="05160676" w14:textId="77777777" w:rsidR="00734DEF" w:rsidRPr="00734DEF" w:rsidRDefault="00734DEF" w:rsidP="00734DEF">
      <w:pPr>
        <w:spacing w:before="100" w:beforeAutospacing="1" w:after="100" w:afterAutospacing="1" w:line="240" w:lineRule="auto"/>
        <w:rPr>
          <w:rFonts w:eastAsia="Times New Roman" w:cs="Arial"/>
          <w:sz w:val="29"/>
          <w:szCs w:val="29"/>
          <w:lang w:eastAsia="nl-NL"/>
        </w:rPr>
      </w:pPr>
      <w:r w:rsidRPr="00734DEF">
        <w:rPr>
          <w:rFonts w:eastAsia="Times New Roman" w:cs="Arial"/>
          <w:sz w:val="29"/>
          <w:szCs w:val="29"/>
          <w:lang w:eastAsia="nl-NL"/>
        </w:rPr>
        <w:t>Daarnaast volgen we de landelijke richtlijnen. Om verspreiding van het coronavirus zoveel mogelijk te beperken, is het advies om te letten op de hygiënemaatregelen.</w:t>
      </w:r>
      <w:r w:rsidRPr="00734DEF">
        <w:rPr>
          <w:rFonts w:eastAsia="Times New Roman" w:cs="Arial"/>
          <w:sz w:val="29"/>
          <w:szCs w:val="29"/>
          <w:lang w:eastAsia="nl-NL"/>
        </w:rPr>
        <w:br/>
        <w:t>Dit zijn:</w:t>
      </w:r>
    </w:p>
    <w:p w14:paraId="3902907E" w14:textId="77777777" w:rsidR="00734DEF" w:rsidRPr="00734DEF" w:rsidRDefault="00734DEF" w:rsidP="00734DEF">
      <w:pPr>
        <w:numPr>
          <w:ilvl w:val="0"/>
          <w:numId w:val="6"/>
        </w:numPr>
        <w:spacing w:before="100" w:beforeAutospacing="1" w:after="100" w:afterAutospacing="1" w:line="240" w:lineRule="auto"/>
        <w:ind w:left="0"/>
        <w:rPr>
          <w:rFonts w:eastAsia="Times New Roman" w:cs="Arial"/>
          <w:sz w:val="29"/>
          <w:szCs w:val="29"/>
          <w:lang w:eastAsia="nl-NL"/>
        </w:rPr>
      </w:pPr>
      <w:r w:rsidRPr="00734DEF">
        <w:rPr>
          <w:rFonts w:eastAsia="Times New Roman" w:cs="Arial"/>
          <w:sz w:val="29"/>
          <w:szCs w:val="29"/>
          <w:lang w:eastAsia="nl-NL"/>
        </w:rPr>
        <w:t>Was uw handen regelmatig</w:t>
      </w:r>
    </w:p>
    <w:p w14:paraId="326E1162" w14:textId="77777777" w:rsidR="00734DEF" w:rsidRPr="00734DEF" w:rsidRDefault="00734DEF" w:rsidP="00734DEF">
      <w:pPr>
        <w:numPr>
          <w:ilvl w:val="0"/>
          <w:numId w:val="6"/>
        </w:numPr>
        <w:spacing w:before="100" w:beforeAutospacing="1" w:after="100" w:afterAutospacing="1" w:line="240" w:lineRule="auto"/>
        <w:ind w:left="0"/>
        <w:rPr>
          <w:rFonts w:eastAsia="Times New Roman" w:cs="Arial"/>
          <w:sz w:val="29"/>
          <w:szCs w:val="29"/>
          <w:lang w:eastAsia="nl-NL"/>
        </w:rPr>
      </w:pPr>
      <w:r w:rsidRPr="00734DEF">
        <w:rPr>
          <w:rFonts w:eastAsia="Times New Roman" w:cs="Arial"/>
          <w:sz w:val="29"/>
          <w:szCs w:val="29"/>
          <w:lang w:eastAsia="nl-NL"/>
        </w:rPr>
        <w:t>Hoest en nies in de binnenkant van uw elleboog</w:t>
      </w:r>
    </w:p>
    <w:p w14:paraId="439DADC0" w14:textId="77777777" w:rsidR="00734DEF" w:rsidRPr="00734DEF" w:rsidRDefault="00734DEF" w:rsidP="00734DEF">
      <w:pPr>
        <w:numPr>
          <w:ilvl w:val="0"/>
          <w:numId w:val="6"/>
        </w:numPr>
        <w:spacing w:before="100" w:beforeAutospacing="1" w:after="100" w:afterAutospacing="1" w:line="240" w:lineRule="auto"/>
        <w:ind w:left="0"/>
        <w:rPr>
          <w:rFonts w:eastAsia="Times New Roman" w:cs="Arial"/>
          <w:sz w:val="29"/>
          <w:szCs w:val="29"/>
          <w:lang w:eastAsia="nl-NL"/>
        </w:rPr>
      </w:pPr>
      <w:r w:rsidRPr="00734DEF">
        <w:rPr>
          <w:rFonts w:eastAsia="Times New Roman" w:cs="Arial"/>
          <w:sz w:val="29"/>
          <w:szCs w:val="29"/>
          <w:lang w:eastAsia="nl-NL"/>
        </w:rPr>
        <w:t>Gebruik papieren zakdoekjes en gooi deze na eenmalig gebruik direct weg</w:t>
      </w:r>
    </w:p>
    <w:p w14:paraId="131F6DBA" w14:textId="77777777" w:rsidR="00734DEF" w:rsidRPr="00734DEF" w:rsidRDefault="00734DEF" w:rsidP="00734DEF">
      <w:pPr>
        <w:numPr>
          <w:ilvl w:val="0"/>
          <w:numId w:val="6"/>
        </w:numPr>
        <w:spacing w:before="100" w:beforeAutospacing="1" w:after="100" w:afterAutospacing="1" w:line="240" w:lineRule="auto"/>
        <w:ind w:left="0"/>
        <w:rPr>
          <w:rFonts w:eastAsia="Times New Roman" w:cs="Arial"/>
          <w:sz w:val="29"/>
          <w:szCs w:val="29"/>
          <w:lang w:eastAsia="nl-NL"/>
        </w:rPr>
      </w:pPr>
      <w:r w:rsidRPr="00734DEF">
        <w:rPr>
          <w:rFonts w:eastAsia="Times New Roman" w:cs="Arial"/>
          <w:sz w:val="29"/>
          <w:szCs w:val="29"/>
          <w:lang w:eastAsia="nl-NL"/>
        </w:rPr>
        <w:t>Raak uw neus, mond en gezicht zo min mogelijk aan.</w:t>
      </w:r>
    </w:p>
    <w:p w14:paraId="37C13D48" w14:textId="77777777" w:rsidR="00734DEF" w:rsidRPr="00734DEF" w:rsidRDefault="00734DEF" w:rsidP="00734DEF">
      <w:pPr>
        <w:numPr>
          <w:ilvl w:val="0"/>
          <w:numId w:val="6"/>
        </w:numPr>
        <w:spacing w:before="100" w:beforeAutospacing="1" w:after="100" w:afterAutospacing="1" w:line="240" w:lineRule="auto"/>
        <w:ind w:left="0"/>
        <w:rPr>
          <w:rFonts w:eastAsia="Times New Roman" w:cs="Arial"/>
          <w:sz w:val="29"/>
          <w:szCs w:val="29"/>
          <w:lang w:eastAsia="nl-NL"/>
        </w:rPr>
      </w:pPr>
      <w:r w:rsidRPr="00734DEF">
        <w:rPr>
          <w:rFonts w:eastAsia="Times New Roman" w:cs="Arial"/>
          <w:sz w:val="29"/>
          <w:szCs w:val="29"/>
          <w:lang w:eastAsia="nl-NL"/>
        </w:rPr>
        <w:t>Schud geen handen</w:t>
      </w:r>
    </w:p>
    <w:p w14:paraId="0B58BC4A" w14:textId="13D74095" w:rsidR="00734DEF" w:rsidRPr="00734DEF" w:rsidRDefault="00734DEF" w:rsidP="00734DEF">
      <w:pPr>
        <w:spacing w:before="100" w:beforeAutospacing="1" w:after="100" w:afterAutospacing="1" w:line="240" w:lineRule="auto"/>
        <w:rPr>
          <w:rFonts w:eastAsia="Times New Roman" w:cs="Arial"/>
          <w:sz w:val="29"/>
          <w:szCs w:val="29"/>
          <w:lang w:eastAsia="nl-NL"/>
        </w:rPr>
      </w:pPr>
      <w:r w:rsidRPr="00734DEF">
        <w:rPr>
          <w:rFonts w:eastAsia="Times New Roman" w:cs="Arial"/>
          <w:sz w:val="29"/>
          <w:szCs w:val="29"/>
          <w:lang w:eastAsia="nl-NL"/>
        </w:rPr>
        <w:lastRenderedPageBreak/>
        <w:t xml:space="preserve">Ook is het van groot belang </w:t>
      </w:r>
      <w:r w:rsidR="002E3E19" w:rsidRPr="00C30B71">
        <w:rPr>
          <w:rFonts w:eastAsia="Times New Roman" w:cs="Arial"/>
          <w:sz w:val="29"/>
          <w:szCs w:val="29"/>
          <w:lang w:eastAsia="nl-NL"/>
        </w:rPr>
        <w:t>dat</w:t>
      </w:r>
      <w:r w:rsidRPr="00734DEF">
        <w:rPr>
          <w:rFonts w:eastAsia="Times New Roman" w:cs="Arial"/>
          <w:sz w:val="29"/>
          <w:szCs w:val="29"/>
          <w:lang w:eastAsia="nl-NL"/>
        </w:rPr>
        <w:t xml:space="preserve"> werkgever de adviezen van de overheid opvolgen met betrekking tot uw werknemers. Op deze manier voorkomen we een (mogelijke) besmetting van onze medewerkers en een eventuele besmetting door aan boord gaande medewerkers.</w:t>
      </w:r>
    </w:p>
    <w:p w14:paraId="7A91C359" w14:textId="5CB53019" w:rsidR="00670A31" w:rsidRPr="00F96D12" w:rsidRDefault="00670A31" w:rsidP="00670A31">
      <w:pPr>
        <w:spacing w:before="100" w:beforeAutospacing="1" w:after="100" w:afterAutospacing="1" w:line="690" w:lineRule="atLeast"/>
        <w:outlineLvl w:val="0"/>
        <w:rPr>
          <w:rFonts w:eastAsia="Times New Roman" w:cs="Arial"/>
          <w:b/>
          <w:bCs/>
          <w:kern w:val="36"/>
          <w:sz w:val="40"/>
          <w:szCs w:val="40"/>
          <w:lang w:eastAsia="nl-NL"/>
        </w:rPr>
      </w:pPr>
      <w:r w:rsidRPr="00F96D12">
        <w:rPr>
          <w:rFonts w:eastAsia="Times New Roman" w:cs="Arial"/>
          <w:b/>
          <w:bCs/>
          <w:kern w:val="36"/>
          <w:sz w:val="40"/>
          <w:szCs w:val="40"/>
          <w:lang w:eastAsia="nl-NL"/>
        </w:rPr>
        <w:t>Melden infectieziekten</w:t>
      </w:r>
    </w:p>
    <w:p w14:paraId="45001DA6" w14:textId="67A50190" w:rsidR="00670A31" w:rsidRPr="00F96D12" w:rsidRDefault="00670A31" w:rsidP="00670A31">
      <w:pPr>
        <w:spacing w:before="100" w:beforeAutospacing="1" w:after="100" w:afterAutospacing="1" w:line="240" w:lineRule="auto"/>
        <w:rPr>
          <w:rFonts w:eastAsia="Times New Roman" w:cs="Arial"/>
          <w:sz w:val="28"/>
          <w:szCs w:val="28"/>
          <w:lang w:eastAsia="nl-NL"/>
        </w:rPr>
      </w:pPr>
      <w:r w:rsidRPr="00F96D12">
        <w:rPr>
          <w:rFonts w:eastAsia="Times New Roman" w:cs="Arial"/>
          <w:bCs/>
          <w:sz w:val="28"/>
          <w:szCs w:val="28"/>
          <w:lang w:eastAsia="nl-NL"/>
        </w:rPr>
        <w:t xml:space="preserve">Wanneer een </w:t>
      </w:r>
      <w:r w:rsidR="00D21721" w:rsidRPr="00F96D12">
        <w:rPr>
          <w:rFonts w:eastAsia="Times New Roman" w:cs="Arial"/>
          <w:bCs/>
          <w:sz w:val="28"/>
          <w:szCs w:val="28"/>
          <w:lang w:eastAsia="nl-NL"/>
        </w:rPr>
        <w:t>Rivier</w:t>
      </w:r>
      <w:r w:rsidR="00BD74A1" w:rsidRPr="00F96D12">
        <w:rPr>
          <w:rFonts w:eastAsia="Times New Roman" w:cs="Arial"/>
          <w:bCs/>
          <w:sz w:val="28"/>
          <w:szCs w:val="28"/>
          <w:lang w:eastAsia="nl-NL"/>
        </w:rPr>
        <w:t>Cruise of bruine</w:t>
      </w:r>
      <w:r w:rsidR="00263816" w:rsidRPr="00F96D12">
        <w:rPr>
          <w:rFonts w:eastAsia="Times New Roman" w:cs="Arial"/>
          <w:bCs/>
          <w:sz w:val="28"/>
          <w:szCs w:val="28"/>
          <w:lang w:eastAsia="nl-NL"/>
        </w:rPr>
        <w:t xml:space="preserve"> </w:t>
      </w:r>
      <w:r w:rsidR="00BD74A1" w:rsidRPr="00F96D12">
        <w:rPr>
          <w:rFonts w:eastAsia="Times New Roman" w:cs="Arial"/>
          <w:bCs/>
          <w:sz w:val="28"/>
          <w:szCs w:val="28"/>
          <w:lang w:eastAsia="nl-NL"/>
        </w:rPr>
        <w:t>vloot</w:t>
      </w:r>
      <w:r w:rsidR="00263816" w:rsidRPr="00F96D12">
        <w:rPr>
          <w:rFonts w:eastAsia="Times New Roman" w:cs="Arial"/>
          <w:bCs/>
          <w:sz w:val="28"/>
          <w:szCs w:val="28"/>
          <w:lang w:eastAsia="nl-NL"/>
        </w:rPr>
        <w:t xml:space="preserve"> </w:t>
      </w:r>
      <w:r w:rsidRPr="00F96D12">
        <w:rPr>
          <w:rFonts w:eastAsia="Times New Roman" w:cs="Arial"/>
          <w:bCs/>
          <w:sz w:val="28"/>
          <w:szCs w:val="28"/>
          <w:lang w:eastAsia="nl-NL"/>
        </w:rPr>
        <w:t xml:space="preserve">schip de haven van Hoorn wil aandoen, is het van groot belang dat duidelijk is of er een infectieziekte aan boord is. Wanneer de gezagvoerder van het schip het vermoeden heeft dat één of meer patiënten aan boord is/zijn met een infectieziekte, dan dient hij dit zo snel mogelijk te melden bij het Haven kantoor </w:t>
      </w:r>
      <w:r w:rsidR="00263816" w:rsidRPr="00F96D12">
        <w:rPr>
          <w:rFonts w:eastAsia="Times New Roman" w:cs="Arial"/>
          <w:bCs/>
          <w:sz w:val="28"/>
          <w:szCs w:val="28"/>
          <w:lang w:eastAsia="nl-NL"/>
        </w:rPr>
        <w:t xml:space="preserve">Hoorn </w:t>
      </w:r>
      <w:r w:rsidRPr="00F96D12">
        <w:rPr>
          <w:rFonts w:eastAsia="Times New Roman" w:cs="Arial"/>
          <w:bCs/>
          <w:sz w:val="28"/>
          <w:szCs w:val="28"/>
          <w:lang w:eastAsia="nl-NL"/>
        </w:rPr>
        <w:t>(tel. +31 (0)654202828. Het Havenkantoor coördineert de vervolgstappen.</w:t>
      </w:r>
    </w:p>
    <w:p w14:paraId="4C4E0359" w14:textId="77777777" w:rsidR="00F96D12" w:rsidRDefault="00F96D12" w:rsidP="00670A31">
      <w:pPr>
        <w:shd w:val="clear" w:color="auto" w:fill="FFFFFF"/>
        <w:spacing w:before="100" w:beforeAutospacing="1" w:after="100" w:afterAutospacing="1" w:line="570" w:lineRule="atLeast"/>
        <w:outlineLvl w:val="1"/>
        <w:rPr>
          <w:rFonts w:eastAsia="Times New Roman" w:cs="Arial"/>
          <w:b/>
          <w:bCs/>
          <w:sz w:val="40"/>
          <w:szCs w:val="40"/>
          <w:lang w:eastAsia="nl-NL"/>
        </w:rPr>
      </w:pPr>
    </w:p>
    <w:p w14:paraId="307E4DEF" w14:textId="77777777" w:rsidR="00670A31" w:rsidRPr="00F96D12" w:rsidRDefault="00670A31" w:rsidP="00670A31">
      <w:pPr>
        <w:shd w:val="clear" w:color="auto" w:fill="FFFFFF"/>
        <w:spacing w:before="100" w:beforeAutospacing="1" w:after="100" w:afterAutospacing="1" w:line="570" w:lineRule="atLeast"/>
        <w:outlineLvl w:val="1"/>
        <w:rPr>
          <w:rFonts w:eastAsia="Times New Roman" w:cs="Arial"/>
          <w:b/>
          <w:bCs/>
          <w:sz w:val="40"/>
          <w:szCs w:val="40"/>
          <w:lang w:eastAsia="nl-NL"/>
        </w:rPr>
      </w:pPr>
      <w:r w:rsidRPr="00F96D12">
        <w:rPr>
          <w:rFonts w:eastAsia="Times New Roman" w:cs="Arial"/>
          <w:b/>
          <w:bCs/>
          <w:sz w:val="40"/>
          <w:szCs w:val="40"/>
          <w:lang w:eastAsia="nl-NL"/>
        </w:rPr>
        <w:t>Criteria</w:t>
      </w:r>
    </w:p>
    <w:p w14:paraId="57F561A4" w14:textId="7660E4C8" w:rsidR="00127EC7" w:rsidRPr="00F96D12" w:rsidRDefault="00000D84" w:rsidP="00607658">
      <w:pPr>
        <w:shd w:val="clear" w:color="auto" w:fill="FFFFFF"/>
        <w:spacing w:before="100" w:beforeAutospacing="1" w:after="100" w:afterAutospacing="1" w:line="405" w:lineRule="atLeast"/>
        <w:rPr>
          <w:rFonts w:eastAsia="Times New Roman" w:cs="Arial"/>
          <w:b/>
          <w:sz w:val="29"/>
          <w:szCs w:val="29"/>
          <w:lang w:eastAsia="nl-NL"/>
        </w:rPr>
      </w:pPr>
      <w:r w:rsidRPr="00F96D12">
        <w:rPr>
          <w:rFonts w:cs="Arial"/>
          <w:b/>
          <w:sz w:val="27"/>
          <w:szCs w:val="27"/>
          <w:shd w:val="clear" w:color="auto" w:fill="FFFFFF"/>
        </w:rPr>
        <w:t>V</w:t>
      </w:r>
      <w:r w:rsidR="00DB4651" w:rsidRPr="00F96D12">
        <w:rPr>
          <w:rFonts w:cs="Arial"/>
          <w:b/>
          <w:sz w:val="27"/>
          <w:szCs w:val="27"/>
          <w:shd w:val="clear" w:color="auto" w:fill="FFFFFF"/>
        </w:rPr>
        <w:t>erkoudheid, niezen, hoesten, keelpijn, moeilijk ademen met verhoging (tot 38 graden) of koorts (meer dan 38 graden).</w:t>
      </w:r>
      <w:r w:rsidR="00DB4651" w:rsidRPr="00F96D12">
        <w:rPr>
          <w:rFonts w:eastAsia="Times New Roman" w:cs="Arial"/>
          <w:b/>
          <w:sz w:val="29"/>
          <w:szCs w:val="29"/>
          <w:lang w:eastAsia="nl-NL"/>
        </w:rPr>
        <w:t xml:space="preserve"> </w:t>
      </w:r>
    </w:p>
    <w:p w14:paraId="32409E3D" w14:textId="77777777" w:rsidR="00F96D12" w:rsidRDefault="00F96D12" w:rsidP="00607658">
      <w:pPr>
        <w:shd w:val="clear" w:color="auto" w:fill="FFFFFF"/>
        <w:spacing w:before="100" w:beforeAutospacing="1" w:after="100" w:afterAutospacing="1" w:line="405" w:lineRule="atLeast"/>
        <w:rPr>
          <w:rFonts w:eastAsia="Times New Roman" w:cs="Arial"/>
          <w:b/>
          <w:bCs/>
          <w:sz w:val="32"/>
          <w:szCs w:val="32"/>
          <w:lang w:eastAsia="nl-NL"/>
        </w:rPr>
      </w:pPr>
    </w:p>
    <w:p w14:paraId="740355E9" w14:textId="77777777" w:rsidR="00F96D12" w:rsidRDefault="00F96D12" w:rsidP="00607658">
      <w:pPr>
        <w:shd w:val="clear" w:color="auto" w:fill="FFFFFF"/>
        <w:spacing w:before="100" w:beforeAutospacing="1" w:after="100" w:afterAutospacing="1" w:line="405" w:lineRule="atLeast"/>
        <w:rPr>
          <w:rFonts w:eastAsia="Times New Roman" w:cs="Arial"/>
          <w:b/>
          <w:bCs/>
          <w:sz w:val="32"/>
          <w:szCs w:val="32"/>
          <w:lang w:eastAsia="nl-NL"/>
        </w:rPr>
      </w:pPr>
    </w:p>
    <w:p w14:paraId="3F03BDFC" w14:textId="77777777" w:rsidR="00F96D12" w:rsidRDefault="00F96D12" w:rsidP="00607658">
      <w:pPr>
        <w:shd w:val="clear" w:color="auto" w:fill="FFFFFF"/>
        <w:spacing w:before="100" w:beforeAutospacing="1" w:after="100" w:afterAutospacing="1" w:line="405" w:lineRule="atLeast"/>
        <w:rPr>
          <w:rFonts w:eastAsia="Times New Roman" w:cs="Arial"/>
          <w:b/>
          <w:bCs/>
          <w:sz w:val="32"/>
          <w:szCs w:val="32"/>
          <w:lang w:eastAsia="nl-NL"/>
        </w:rPr>
      </w:pPr>
    </w:p>
    <w:p w14:paraId="0D9C4D95" w14:textId="77777777" w:rsidR="00F96D12" w:rsidRDefault="00F96D12" w:rsidP="00607658">
      <w:pPr>
        <w:shd w:val="clear" w:color="auto" w:fill="FFFFFF"/>
        <w:spacing w:before="100" w:beforeAutospacing="1" w:after="100" w:afterAutospacing="1" w:line="405" w:lineRule="atLeast"/>
        <w:rPr>
          <w:rFonts w:eastAsia="Times New Roman" w:cs="Arial"/>
          <w:b/>
          <w:bCs/>
          <w:sz w:val="32"/>
          <w:szCs w:val="32"/>
          <w:lang w:eastAsia="nl-NL"/>
        </w:rPr>
      </w:pPr>
    </w:p>
    <w:p w14:paraId="67E34D17" w14:textId="77777777" w:rsidR="00F96D12" w:rsidRDefault="00F96D12" w:rsidP="00607658">
      <w:pPr>
        <w:shd w:val="clear" w:color="auto" w:fill="FFFFFF"/>
        <w:spacing w:before="100" w:beforeAutospacing="1" w:after="100" w:afterAutospacing="1" w:line="405" w:lineRule="atLeast"/>
        <w:rPr>
          <w:rFonts w:eastAsia="Times New Roman" w:cs="Arial"/>
          <w:b/>
          <w:bCs/>
          <w:sz w:val="32"/>
          <w:szCs w:val="32"/>
          <w:lang w:eastAsia="nl-NL"/>
        </w:rPr>
      </w:pPr>
    </w:p>
    <w:p w14:paraId="43B98559" w14:textId="37AB7D58" w:rsidR="00670A31" w:rsidRPr="00F96D12" w:rsidRDefault="00670A31" w:rsidP="00607658">
      <w:pPr>
        <w:shd w:val="clear" w:color="auto" w:fill="FFFFFF"/>
        <w:spacing w:before="100" w:beforeAutospacing="1" w:after="100" w:afterAutospacing="1" w:line="405" w:lineRule="atLeast"/>
        <w:rPr>
          <w:rFonts w:eastAsia="Times New Roman" w:cs="Arial"/>
          <w:sz w:val="40"/>
          <w:szCs w:val="40"/>
          <w:lang w:eastAsia="nl-NL"/>
        </w:rPr>
      </w:pPr>
      <w:r w:rsidRPr="00F96D12">
        <w:rPr>
          <w:rFonts w:eastAsia="Times New Roman" w:cs="Arial"/>
          <w:b/>
          <w:bCs/>
          <w:sz w:val="40"/>
          <w:szCs w:val="40"/>
          <w:lang w:eastAsia="nl-NL"/>
        </w:rPr>
        <w:lastRenderedPageBreak/>
        <w:t>Maritieme Gezondheidsverklaring</w:t>
      </w:r>
    </w:p>
    <w:p w14:paraId="3F3D72B6" w14:textId="77777777" w:rsidR="00670A31" w:rsidRPr="00670A31" w:rsidRDefault="00670A31" w:rsidP="00670A31">
      <w:pPr>
        <w:shd w:val="clear" w:color="auto" w:fill="FFFFFF"/>
        <w:spacing w:before="100" w:beforeAutospacing="1" w:after="100" w:afterAutospacing="1" w:line="405" w:lineRule="atLeast"/>
        <w:rPr>
          <w:rFonts w:eastAsia="Times New Roman" w:cs="Arial"/>
          <w:sz w:val="29"/>
          <w:szCs w:val="29"/>
          <w:lang w:eastAsia="nl-NL"/>
        </w:rPr>
      </w:pPr>
      <w:r w:rsidRPr="00670A31">
        <w:rPr>
          <w:rFonts w:eastAsia="Times New Roman" w:cs="Arial"/>
          <w:sz w:val="29"/>
          <w:szCs w:val="29"/>
          <w:lang w:eastAsia="nl-NL"/>
        </w:rPr>
        <w:t>De gezagvoerder moet de Maritieme Gezondheidsverklaring invullen en ondertekenen. Het internationale standaardformulier dient hiervoor te worden ingevuld.</w:t>
      </w:r>
      <w:r w:rsidRPr="00C30B71">
        <w:rPr>
          <w:rFonts w:eastAsia="Times New Roman" w:cs="Arial"/>
          <w:sz w:val="29"/>
          <w:szCs w:val="29"/>
          <w:lang w:eastAsia="nl-NL"/>
        </w:rPr>
        <w:t xml:space="preserve">  (Zie copy hieronder).</w:t>
      </w:r>
    </w:p>
    <w:p w14:paraId="33667F9E" w14:textId="77777777" w:rsidR="00670A31" w:rsidRPr="00670A31" w:rsidRDefault="00670A31" w:rsidP="00670A31">
      <w:pPr>
        <w:shd w:val="clear" w:color="auto" w:fill="FFFFFF"/>
        <w:spacing w:before="100" w:beforeAutospacing="1" w:after="100" w:afterAutospacing="1" w:line="405" w:lineRule="atLeast"/>
        <w:rPr>
          <w:rFonts w:eastAsia="Times New Roman" w:cs="Arial"/>
          <w:sz w:val="29"/>
          <w:szCs w:val="29"/>
          <w:lang w:eastAsia="nl-NL"/>
        </w:rPr>
      </w:pPr>
      <w:r w:rsidRPr="00670A31">
        <w:rPr>
          <w:rFonts w:eastAsia="Times New Roman" w:cs="Arial"/>
          <w:sz w:val="29"/>
          <w:szCs w:val="29"/>
          <w:lang w:eastAsia="nl-NL"/>
        </w:rPr>
        <w:t>Op het standaard formulier wordt gevraagd om:</w:t>
      </w:r>
    </w:p>
    <w:p w14:paraId="7E3A9F85" w14:textId="77777777" w:rsidR="00670A31" w:rsidRPr="00670A31" w:rsidRDefault="00670A31" w:rsidP="00670A31">
      <w:pPr>
        <w:numPr>
          <w:ilvl w:val="0"/>
          <w:numId w:val="3"/>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Datum tot wanneer het Ship Sanitation Exemption / Control Certificate geldig is;</w:t>
      </w:r>
    </w:p>
    <w:p w14:paraId="33A36368" w14:textId="77777777" w:rsidR="008459EB" w:rsidRPr="00C30B71" w:rsidRDefault="00670A31" w:rsidP="00670A31">
      <w:pPr>
        <w:numPr>
          <w:ilvl w:val="0"/>
          <w:numId w:val="3"/>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Aantal passagiers en bemanningsleden.</w:t>
      </w:r>
    </w:p>
    <w:p w14:paraId="5CC1197A" w14:textId="1ACC88A8" w:rsidR="00670A31" w:rsidRPr="00670A31" w:rsidRDefault="00670A31" w:rsidP="008459EB">
      <w:pPr>
        <w:shd w:val="clear" w:color="auto" w:fill="FFFFFF"/>
        <w:spacing w:before="100" w:beforeAutospacing="1" w:after="100" w:afterAutospacing="1" w:line="405" w:lineRule="atLeast"/>
        <w:rPr>
          <w:rFonts w:eastAsia="Times New Roman" w:cs="Arial"/>
          <w:sz w:val="29"/>
          <w:szCs w:val="29"/>
          <w:lang w:eastAsia="nl-NL"/>
        </w:rPr>
      </w:pPr>
      <w:r w:rsidRPr="00670A31">
        <w:rPr>
          <w:rFonts w:eastAsia="Times New Roman" w:cs="Arial"/>
          <w:sz w:val="29"/>
          <w:szCs w:val="29"/>
          <w:lang w:eastAsia="nl-NL"/>
        </w:rPr>
        <w:t>Daarnaast worden de volgende vragen gesteld:</w:t>
      </w:r>
    </w:p>
    <w:p w14:paraId="76FB49AA"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een persoon aan boord overleden tijdens de reis, waarbij de oorzaak van overlijden anders was dan door een ongeluk?</w:t>
      </w:r>
    </w:p>
    <w:p w14:paraId="2145F1A0"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er aan boord een zieke of is er een zieke geweest tijdens de reis, waarvan u vermoedt dat het om een besmettelijke ziekte ging?</w:t>
      </w:r>
    </w:p>
    <w:p w14:paraId="13534C23"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het aantal zieke reizigers tijdens de reis groter geweest dan normaal of dan u zou verwachten?</w:t>
      </w:r>
    </w:p>
    <w:p w14:paraId="7D9C995A"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er op dit moment een ziek persoon aan boord?</w:t>
      </w:r>
    </w:p>
    <w:p w14:paraId="7BB40C33"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er een arts geraadpleegd?</w:t>
      </w:r>
    </w:p>
    <w:p w14:paraId="45450021"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Bent u op de hoogte van een situatie aan boord die zou kunnen leiden tot infectie of verspreiding van een ziekte?</w:t>
      </w:r>
    </w:p>
    <w:p w14:paraId="0322D8B8"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Zijn er sanitaire/hygiëne maatregelen getroffen (zoals quarantaine, isolatie, desinfectie, decontaminatie)?</w:t>
      </w:r>
    </w:p>
    <w:p w14:paraId="6AE0BF71"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Zijn er verstekelingen aan boord gevonden?</w:t>
      </w:r>
    </w:p>
    <w:p w14:paraId="4B1D3F86" w14:textId="77777777" w:rsidR="00670A31" w:rsidRPr="00670A31" w:rsidRDefault="00670A31" w:rsidP="00670A31">
      <w:pPr>
        <w:numPr>
          <w:ilvl w:val="0"/>
          <w:numId w:val="4"/>
        </w:numPr>
        <w:shd w:val="clear" w:color="auto" w:fill="FFFFFF"/>
        <w:spacing w:before="100" w:beforeAutospacing="1" w:after="100" w:afterAutospacing="1" w:line="405" w:lineRule="atLeast"/>
        <w:ind w:left="0"/>
        <w:rPr>
          <w:rFonts w:eastAsia="Times New Roman" w:cs="Arial"/>
          <w:sz w:val="29"/>
          <w:szCs w:val="29"/>
          <w:lang w:eastAsia="nl-NL"/>
        </w:rPr>
      </w:pPr>
      <w:r w:rsidRPr="00670A31">
        <w:rPr>
          <w:rFonts w:eastAsia="Times New Roman" w:cs="Arial"/>
          <w:sz w:val="29"/>
          <w:szCs w:val="29"/>
          <w:lang w:eastAsia="nl-NL"/>
        </w:rPr>
        <w:t>Is er een ziek (huis)dier aan boord?</w:t>
      </w:r>
    </w:p>
    <w:p w14:paraId="3C1AD09F" w14:textId="6B33CD3E" w:rsidR="00670A31" w:rsidRPr="00670A31" w:rsidRDefault="00670A31" w:rsidP="00670A31">
      <w:pPr>
        <w:shd w:val="clear" w:color="auto" w:fill="FFFFFF"/>
        <w:spacing w:before="100" w:beforeAutospacing="1" w:after="100" w:afterAutospacing="1" w:line="405" w:lineRule="atLeast"/>
        <w:rPr>
          <w:rFonts w:eastAsia="Times New Roman" w:cs="Arial"/>
          <w:sz w:val="29"/>
          <w:szCs w:val="29"/>
          <w:lang w:eastAsia="nl-NL"/>
        </w:rPr>
      </w:pPr>
      <w:r w:rsidRPr="00670A31">
        <w:rPr>
          <w:rFonts w:eastAsia="Times New Roman" w:cs="Arial"/>
          <w:sz w:val="29"/>
          <w:szCs w:val="29"/>
          <w:lang w:eastAsia="nl-NL"/>
        </w:rPr>
        <w:lastRenderedPageBreak/>
        <w:t>De gezagvoerder informeert het Haven</w:t>
      </w:r>
      <w:r w:rsidRPr="00C30B71">
        <w:rPr>
          <w:rFonts w:eastAsia="Times New Roman" w:cs="Arial"/>
          <w:sz w:val="29"/>
          <w:szCs w:val="29"/>
          <w:lang w:eastAsia="nl-NL"/>
        </w:rPr>
        <w:t>kantoor</w:t>
      </w:r>
      <w:r w:rsidRPr="00670A31">
        <w:rPr>
          <w:rFonts w:eastAsia="Times New Roman" w:cs="Arial"/>
          <w:sz w:val="29"/>
          <w:szCs w:val="29"/>
          <w:lang w:eastAsia="nl-NL"/>
        </w:rPr>
        <w:t xml:space="preserve"> </w:t>
      </w:r>
      <w:r w:rsidR="000E0EEA" w:rsidRPr="00C30B71">
        <w:rPr>
          <w:rFonts w:eastAsia="Times New Roman" w:cs="Arial"/>
          <w:sz w:val="29"/>
          <w:szCs w:val="29"/>
          <w:lang w:eastAsia="nl-NL"/>
        </w:rPr>
        <w:t xml:space="preserve">Hoorn </w:t>
      </w:r>
      <w:r w:rsidRPr="00670A31">
        <w:rPr>
          <w:rFonts w:eastAsia="Times New Roman" w:cs="Arial"/>
          <w:sz w:val="29"/>
          <w:szCs w:val="29"/>
          <w:lang w:eastAsia="nl-NL"/>
        </w:rPr>
        <w:t xml:space="preserve">wanneer een van de bovenstaande vragen met 'ja' is beantwoord. De gezagvoerder moet de Maritieme Gezondheidsverklaring </w:t>
      </w:r>
      <w:r w:rsidR="00B242CD" w:rsidRPr="00C30B71">
        <w:rPr>
          <w:rFonts w:eastAsia="Times New Roman" w:cs="Arial"/>
          <w:sz w:val="29"/>
          <w:szCs w:val="29"/>
          <w:lang w:eastAsia="nl-NL"/>
        </w:rPr>
        <w:t xml:space="preserve">voor aankomst </w:t>
      </w:r>
      <w:r w:rsidRPr="00670A31">
        <w:rPr>
          <w:rFonts w:eastAsia="Times New Roman" w:cs="Arial"/>
          <w:sz w:val="29"/>
          <w:szCs w:val="29"/>
          <w:lang w:eastAsia="nl-NL"/>
        </w:rPr>
        <w:t xml:space="preserve">mailen naar </w:t>
      </w:r>
      <w:r w:rsidRPr="00C30B71">
        <w:rPr>
          <w:rFonts w:eastAsia="Times New Roman" w:cs="Arial"/>
          <w:sz w:val="29"/>
          <w:szCs w:val="29"/>
          <w:u w:val="single"/>
          <w:lang w:eastAsia="nl-NL"/>
        </w:rPr>
        <w:t>havendienst@hoorn.nl</w:t>
      </w:r>
    </w:p>
    <w:p w14:paraId="6BC22E8A" w14:textId="0761C80F" w:rsidR="00670A31" w:rsidRPr="00670A31" w:rsidRDefault="00670A31" w:rsidP="00670A31">
      <w:pPr>
        <w:shd w:val="clear" w:color="auto" w:fill="FFFFFF"/>
        <w:spacing w:before="100" w:beforeAutospacing="1" w:after="100" w:afterAutospacing="1" w:line="405" w:lineRule="atLeast"/>
        <w:rPr>
          <w:rFonts w:eastAsia="Times New Roman" w:cs="Arial"/>
          <w:sz w:val="29"/>
          <w:szCs w:val="29"/>
          <w:lang w:eastAsia="nl-NL"/>
        </w:rPr>
      </w:pPr>
      <w:r w:rsidRPr="00670A31">
        <w:rPr>
          <w:rFonts w:eastAsia="Times New Roman" w:cs="Arial"/>
          <w:sz w:val="29"/>
          <w:szCs w:val="29"/>
          <w:lang w:eastAsia="nl-NL"/>
        </w:rPr>
        <w:t>Het ingevulde formulier moet worden bewaard aan boord en dient altijd te kunnen worden overhandigd. De persoon die verantwoordelijk is voor medische zorg aan boord van het schip dient beschikbaar te zijn voor het beantwoorden van aanvullende vragen.</w:t>
      </w:r>
    </w:p>
    <w:p w14:paraId="1380489D" w14:textId="621C6EE7" w:rsidR="008A22AA" w:rsidRPr="00C30B71" w:rsidRDefault="008A22AA" w:rsidP="003E3BC5">
      <w:pPr>
        <w:rPr>
          <w:rFonts w:cs="Arial"/>
        </w:rPr>
      </w:pPr>
    </w:p>
    <w:p w14:paraId="3B10F991" w14:textId="318E1F47" w:rsidR="00707450" w:rsidRPr="00F96D12" w:rsidRDefault="00707450" w:rsidP="00707450">
      <w:pPr>
        <w:spacing w:before="100" w:beforeAutospacing="1" w:after="100" w:afterAutospacing="1" w:line="570" w:lineRule="atLeast"/>
        <w:outlineLvl w:val="1"/>
        <w:rPr>
          <w:rFonts w:eastAsia="Times New Roman" w:cs="Arial"/>
          <w:b/>
          <w:bCs/>
          <w:sz w:val="40"/>
          <w:szCs w:val="40"/>
          <w:lang w:eastAsia="nl-NL"/>
        </w:rPr>
      </w:pPr>
      <w:r w:rsidRPr="00F96D12">
        <w:rPr>
          <w:rFonts w:eastAsia="Times New Roman" w:cs="Arial"/>
          <w:b/>
          <w:bCs/>
          <w:sz w:val="40"/>
          <w:szCs w:val="40"/>
          <w:lang w:eastAsia="nl-NL"/>
        </w:rPr>
        <w:t>Medewerkers in de haven van Hoorn</w:t>
      </w:r>
    </w:p>
    <w:p w14:paraId="15430E03" w14:textId="5E6BCF42" w:rsidR="00707450" w:rsidRPr="00C30B71" w:rsidRDefault="00707450" w:rsidP="00707450">
      <w:pPr>
        <w:spacing w:before="100" w:beforeAutospacing="1" w:after="100" w:afterAutospacing="1" w:line="240" w:lineRule="auto"/>
        <w:rPr>
          <w:rFonts w:eastAsia="Times New Roman" w:cs="Arial"/>
          <w:sz w:val="29"/>
          <w:szCs w:val="29"/>
          <w:lang w:eastAsia="nl-NL"/>
        </w:rPr>
      </w:pPr>
      <w:r w:rsidRPr="00707450">
        <w:rPr>
          <w:rFonts w:eastAsia="Times New Roman" w:cs="Arial"/>
          <w:sz w:val="29"/>
          <w:szCs w:val="29"/>
          <w:lang w:eastAsia="nl-NL"/>
        </w:rPr>
        <w:t xml:space="preserve">Wanneer medewerkers van de </w:t>
      </w:r>
      <w:r w:rsidRPr="00C30B71">
        <w:rPr>
          <w:rFonts w:eastAsia="Times New Roman" w:cs="Arial"/>
          <w:sz w:val="29"/>
          <w:szCs w:val="29"/>
          <w:lang w:eastAsia="nl-NL"/>
        </w:rPr>
        <w:t>haven</w:t>
      </w:r>
      <w:r w:rsidRPr="00707450">
        <w:rPr>
          <w:rFonts w:eastAsia="Times New Roman" w:cs="Arial"/>
          <w:sz w:val="29"/>
          <w:szCs w:val="29"/>
          <w:lang w:eastAsia="nl-NL"/>
        </w:rPr>
        <w:t xml:space="preserve"> of andere medewerkers in de haven van </w:t>
      </w:r>
      <w:r w:rsidRPr="00C30B71">
        <w:rPr>
          <w:rFonts w:eastAsia="Times New Roman" w:cs="Arial"/>
          <w:sz w:val="29"/>
          <w:szCs w:val="29"/>
          <w:lang w:eastAsia="nl-NL"/>
        </w:rPr>
        <w:t>Hoorn</w:t>
      </w:r>
      <w:r w:rsidRPr="00707450">
        <w:rPr>
          <w:rFonts w:eastAsia="Times New Roman" w:cs="Arial"/>
          <w:sz w:val="29"/>
          <w:szCs w:val="29"/>
          <w:lang w:eastAsia="nl-NL"/>
        </w:rPr>
        <w:t xml:space="preserve"> signalen krijgen dat een patiënt met een infectieziekte aan boord van een schip is, dan moeten zij het schip vragen om contact op te nemen met het Haven</w:t>
      </w:r>
      <w:r w:rsidRPr="00C30B71">
        <w:rPr>
          <w:rFonts w:eastAsia="Times New Roman" w:cs="Arial"/>
          <w:sz w:val="29"/>
          <w:szCs w:val="29"/>
          <w:lang w:eastAsia="nl-NL"/>
        </w:rPr>
        <w:t>kantoor</w:t>
      </w:r>
      <w:r w:rsidRPr="00707450">
        <w:rPr>
          <w:rFonts w:eastAsia="Times New Roman" w:cs="Arial"/>
          <w:sz w:val="29"/>
          <w:szCs w:val="29"/>
          <w:lang w:eastAsia="nl-NL"/>
        </w:rPr>
        <w:t xml:space="preserve">. Daarnaast kunnen bovengenoemde medewerkers een signaal over een infectieziekte ook zelf bespreken met </w:t>
      </w:r>
      <w:r w:rsidR="00337E0D" w:rsidRPr="00C30B71">
        <w:rPr>
          <w:rFonts w:eastAsia="Times New Roman" w:cs="Arial"/>
          <w:sz w:val="29"/>
          <w:szCs w:val="29"/>
          <w:lang w:eastAsia="nl-NL"/>
        </w:rPr>
        <w:t>de havenmeester</w:t>
      </w:r>
      <w:r w:rsidR="00CA0AD8" w:rsidRPr="00C30B71">
        <w:rPr>
          <w:rFonts w:eastAsia="Times New Roman" w:cs="Arial"/>
          <w:sz w:val="29"/>
          <w:szCs w:val="29"/>
          <w:lang w:eastAsia="nl-NL"/>
        </w:rPr>
        <w:t>/haven coördinator</w:t>
      </w:r>
      <w:r w:rsidRPr="00707450">
        <w:rPr>
          <w:rFonts w:eastAsia="Times New Roman" w:cs="Arial"/>
          <w:sz w:val="29"/>
          <w:szCs w:val="29"/>
          <w:lang w:eastAsia="nl-NL"/>
        </w:rPr>
        <w:t xml:space="preserve">. </w:t>
      </w:r>
      <w:r w:rsidR="00CA0AD8" w:rsidRPr="00C30B71">
        <w:rPr>
          <w:rFonts w:eastAsia="Times New Roman" w:cs="Arial"/>
          <w:sz w:val="29"/>
          <w:szCs w:val="29"/>
          <w:lang w:eastAsia="nl-NL"/>
        </w:rPr>
        <w:t>De havenmeester/coördinator</w:t>
      </w:r>
      <w:r w:rsidRPr="00707450">
        <w:rPr>
          <w:rFonts w:eastAsia="Times New Roman" w:cs="Arial"/>
          <w:sz w:val="29"/>
          <w:szCs w:val="29"/>
          <w:lang w:eastAsia="nl-NL"/>
        </w:rPr>
        <w:t xml:space="preserve"> zorgt dat de vraag wordt uitgezet bij de juiste partners binnen de </w:t>
      </w:r>
      <w:r w:rsidR="00CA0AD8" w:rsidRPr="00C30B71">
        <w:rPr>
          <w:rFonts w:eastAsia="Times New Roman" w:cs="Arial"/>
          <w:sz w:val="29"/>
          <w:szCs w:val="29"/>
          <w:lang w:eastAsia="nl-NL"/>
        </w:rPr>
        <w:t>gemeente Hoorn.</w:t>
      </w:r>
    </w:p>
    <w:p w14:paraId="11774B0B" w14:textId="77777777" w:rsidR="00D64352" w:rsidRPr="00C30B71" w:rsidRDefault="00D64352" w:rsidP="00F25385">
      <w:pPr>
        <w:spacing w:before="100" w:beforeAutospacing="1" w:after="100" w:afterAutospacing="1" w:line="690" w:lineRule="atLeast"/>
        <w:outlineLvl w:val="0"/>
        <w:rPr>
          <w:rFonts w:eastAsia="Times New Roman" w:cs="Arial"/>
          <w:b/>
          <w:bCs/>
          <w:kern w:val="36"/>
          <w:sz w:val="44"/>
          <w:szCs w:val="44"/>
          <w:lang w:eastAsia="nl-NL"/>
        </w:rPr>
      </w:pPr>
    </w:p>
    <w:p w14:paraId="5075F52F" w14:textId="77777777" w:rsidR="008F20A2" w:rsidRDefault="008F20A2" w:rsidP="00F25385">
      <w:pPr>
        <w:spacing w:before="100" w:beforeAutospacing="1" w:after="100" w:afterAutospacing="1" w:line="690" w:lineRule="atLeast"/>
        <w:outlineLvl w:val="0"/>
        <w:rPr>
          <w:rFonts w:eastAsia="Times New Roman" w:cs="Arial"/>
          <w:b/>
          <w:bCs/>
          <w:kern w:val="36"/>
          <w:sz w:val="44"/>
          <w:szCs w:val="44"/>
          <w:lang w:eastAsia="nl-NL"/>
        </w:rPr>
      </w:pPr>
    </w:p>
    <w:p w14:paraId="19292F9C" w14:textId="77777777" w:rsidR="006E6956" w:rsidRDefault="006E6956" w:rsidP="006E6956">
      <w:pPr>
        <w:pStyle w:val="NormalWeb"/>
        <w:rPr>
          <w:rFonts w:asciiTheme="minorHAnsi" w:hAnsiTheme="minorHAnsi" w:cstheme="minorHAnsi"/>
          <w:sz w:val="22"/>
          <w:szCs w:val="22"/>
        </w:rPr>
      </w:pPr>
    </w:p>
    <w:p w14:paraId="121187B8" w14:textId="77777777" w:rsidR="00F96D12" w:rsidRDefault="00F96D12" w:rsidP="006E6956">
      <w:pPr>
        <w:pStyle w:val="NormalWeb"/>
        <w:rPr>
          <w:rFonts w:asciiTheme="minorHAnsi" w:hAnsiTheme="minorHAnsi" w:cstheme="minorHAnsi"/>
          <w:b/>
          <w:bCs/>
          <w:sz w:val="32"/>
          <w:szCs w:val="32"/>
        </w:rPr>
      </w:pPr>
    </w:p>
    <w:p w14:paraId="0F3F6B2D" w14:textId="239EF674" w:rsidR="006E6956" w:rsidRPr="00F96D12" w:rsidRDefault="006E6956" w:rsidP="006E6956">
      <w:pPr>
        <w:pStyle w:val="NormalWeb"/>
        <w:rPr>
          <w:rFonts w:asciiTheme="minorHAnsi" w:hAnsiTheme="minorHAnsi" w:cstheme="minorHAnsi"/>
          <w:b/>
          <w:bCs/>
          <w:sz w:val="40"/>
          <w:szCs w:val="40"/>
        </w:rPr>
      </w:pPr>
      <w:r w:rsidRPr="00F96D12">
        <w:rPr>
          <w:rFonts w:asciiTheme="minorHAnsi" w:hAnsiTheme="minorHAnsi" w:cstheme="minorHAnsi"/>
          <w:b/>
          <w:bCs/>
          <w:sz w:val="40"/>
          <w:szCs w:val="40"/>
        </w:rPr>
        <w:lastRenderedPageBreak/>
        <w:t>Medische voorzieningen</w:t>
      </w:r>
    </w:p>
    <w:p w14:paraId="6823A7DF" w14:textId="77777777" w:rsidR="006E6956" w:rsidRPr="00CB1499" w:rsidRDefault="006E6956" w:rsidP="006E6956">
      <w:pPr>
        <w:pStyle w:val="NormalWeb"/>
        <w:rPr>
          <w:rFonts w:ascii="Arial" w:hAnsi="Arial" w:cs="Arial"/>
          <w:b/>
          <w:bCs/>
          <w:sz w:val="28"/>
          <w:szCs w:val="28"/>
        </w:rPr>
      </w:pPr>
      <w:r w:rsidRPr="00CB1499">
        <w:rPr>
          <w:rFonts w:ascii="Arial" w:hAnsi="Arial" w:cs="Arial"/>
          <w:b/>
          <w:bCs/>
          <w:sz w:val="28"/>
          <w:szCs w:val="28"/>
        </w:rPr>
        <w:t>Dijklander Ziekenhuis</w:t>
      </w:r>
    </w:p>
    <w:p w14:paraId="6CFBA906" w14:textId="688241D0" w:rsidR="006E6956" w:rsidRPr="006E6956" w:rsidRDefault="006E6956" w:rsidP="006E6956">
      <w:pPr>
        <w:pStyle w:val="NormalWeb"/>
        <w:rPr>
          <w:rFonts w:ascii="Arial" w:hAnsi="Arial" w:cs="Arial"/>
          <w:sz w:val="28"/>
          <w:szCs w:val="28"/>
        </w:rPr>
      </w:pPr>
      <w:r w:rsidRPr="006E6956">
        <w:rPr>
          <w:rFonts w:ascii="Arial" w:hAnsi="Arial" w:cs="Arial"/>
          <w:sz w:val="28"/>
          <w:szCs w:val="28"/>
        </w:rPr>
        <w:t>Maelsonstraat 3          </w:t>
      </w:r>
      <w:r w:rsidRPr="006E6956">
        <w:rPr>
          <w:rFonts w:ascii="Arial" w:hAnsi="Arial" w:cs="Arial"/>
          <w:sz w:val="28"/>
          <w:szCs w:val="28"/>
        </w:rPr>
        <w:br/>
        <w:t>1624 NP Hoorn</w:t>
      </w:r>
      <w:r w:rsidRPr="006E6956">
        <w:rPr>
          <w:rFonts w:ascii="Arial" w:hAnsi="Arial" w:cs="Arial"/>
          <w:sz w:val="28"/>
          <w:szCs w:val="28"/>
        </w:rPr>
        <w:br/>
        <w:t>Tel. </w:t>
      </w:r>
      <w:hyperlink r:id="rId12" w:history="1">
        <w:r w:rsidRPr="006E6956">
          <w:rPr>
            <w:rStyle w:val="Hyperlink"/>
            <w:rFonts w:ascii="Arial" w:hAnsi="Arial" w:cs="Arial"/>
            <w:sz w:val="28"/>
            <w:szCs w:val="28"/>
          </w:rPr>
          <w:t>0229 - 257 257</w:t>
        </w:r>
      </w:hyperlink>
    </w:p>
    <w:p w14:paraId="0D9041A5" w14:textId="77777777" w:rsidR="006E6956" w:rsidRPr="006E6956" w:rsidRDefault="006E6956" w:rsidP="006E6956">
      <w:pPr>
        <w:rPr>
          <w:rFonts w:cs="Arial"/>
          <w:sz w:val="28"/>
          <w:szCs w:val="28"/>
        </w:rPr>
      </w:pPr>
    </w:p>
    <w:p w14:paraId="72331128" w14:textId="1FC80688" w:rsidR="006E6956" w:rsidRPr="006E6956" w:rsidRDefault="006E6956" w:rsidP="006E6956">
      <w:pPr>
        <w:rPr>
          <w:rFonts w:cs="Arial"/>
          <w:sz w:val="28"/>
          <w:szCs w:val="28"/>
          <w:shd w:val="clear" w:color="auto" w:fill="FFFFFF"/>
        </w:rPr>
      </w:pPr>
      <w:r w:rsidRPr="00CB1499">
        <w:rPr>
          <w:rFonts w:cs="Arial"/>
          <w:b/>
          <w:bCs/>
          <w:sz w:val="28"/>
          <w:szCs w:val="28"/>
          <w:shd w:val="clear" w:color="auto" w:fill="FFFFFF"/>
        </w:rPr>
        <w:t>Huisartsenpost West-Friesland</w:t>
      </w:r>
      <w:r w:rsidRPr="006E6956">
        <w:rPr>
          <w:rFonts w:cs="Arial"/>
          <w:sz w:val="28"/>
          <w:szCs w:val="28"/>
        </w:rPr>
        <w:br/>
      </w:r>
      <w:r w:rsidRPr="006E6956">
        <w:rPr>
          <w:rFonts w:cs="Arial"/>
          <w:sz w:val="28"/>
          <w:szCs w:val="28"/>
          <w:shd w:val="clear" w:color="auto" w:fill="FFFFFF"/>
        </w:rPr>
        <w:t>Maelsonstraat 5</w:t>
      </w:r>
      <w:r w:rsidRPr="006E6956">
        <w:rPr>
          <w:rFonts w:cs="Arial"/>
          <w:sz w:val="28"/>
          <w:szCs w:val="28"/>
        </w:rPr>
        <w:br/>
      </w:r>
      <w:r w:rsidRPr="006E6956">
        <w:rPr>
          <w:rFonts w:cs="Arial"/>
          <w:sz w:val="28"/>
          <w:szCs w:val="28"/>
          <w:shd w:val="clear" w:color="auto" w:fill="FFFFFF"/>
        </w:rPr>
        <w:t>1624 NP HOORN</w:t>
      </w:r>
    </w:p>
    <w:p w14:paraId="5D92B13A" w14:textId="77777777" w:rsidR="00AA72F2" w:rsidRDefault="006E6956" w:rsidP="006E6956">
      <w:pPr>
        <w:shd w:val="clear" w:color="auto" w:fill="FFFFFF"/>
        <w:spacing w:after="360" w:line="240" w:lineRule="auto"/>
        <w:rPr>
          <w:rFonts w:eastAsia="Times New Roman" w:cs="Arial"/>
          <w:sz w:val="28"/>
          <w:szCs w:val="28"/>
          <w:lang w:eastAsia="nl-NL"/>
        </w:rPr>
      </w:pPr>
      <w:r w:rsidRPr="006E6956">
        <w:rPr>
          <w:rFonts w:eastAsia="Times New Roman" w:cs="Arial"/>
          <w:sz w:val="28"/>
          <w:szCs w:val="28"/>
          <w:lang w:eastAsia="nl-NL"/>
        </w:rPr>
        <w:t>Huisartsenpraktijk West-Friesland</w:t>
      </w:r>
      <w:r w:rsidRPr="006E6956">
        <w:rPr>
          <w:rFonts w:eastAsia="Times New Roman" w:cs="Arial"/>
          <w:sz w:val="28"/>
          <w:szCs w:val="28"/>
          <w:lang w:eastAsia="nl-NL"/>
        </w:rPr>
        <w:br/>
        <w:t>maandag t/m vrijdag 09.00-17.00 uur</w:t>
      </w:r>
    </w:p>
    <w:p w14:paraId="502EF40B" w14:textId="7B72339E" w:rsidR="006E6956" w:rsidRPr="00663F48" w:rsidRDefault="006E6956" w:rsidP="006E6956">
      <w:pPr>
        <w:shd w:val="clear" w:color="auto" w:fill="FFFFFF"/>
        <w:spacing w:after="360" w:line="240" w:lineRule="auto"/>
        <w:rPr>
          <w:rFonts w:eastAsia="Times New Roman" w:cs="Arial"/>
          <w:sz w:val="28"/>
          <w:szCs w:val="28"/>
          <w:lang w:eastAsia="nl-NL"/>
        </w:rPr>
      </w:pPr>
      <w:r w:rsidRPr="00663F48">
        <w:rPr>
          <w:rFonts w:eastAsia="Times New Roman" w:cs="Arial"/>
          <w:sz w:val="28"/>
          <w:szCs w:val="28"/>
          <w:lang w:eastAsia="nl-NL"/>
        </w:rPr>
        <w:t>T 0229-259373</w:t>
      </w:r>
      <w:r w:rsidRPr="00663F48">
        <w:rPr>
          <w:rFonts w:eastAsia="Times New Roman" w:cs="Arial"/>
          <w:sz w:val="28"/>
          <w:szCs w:val="28"/>
          <w:lang w:eastAsia="nl-NL"/>
        </w:rPr>
        <w:br/>
        <w:t>E </w:t>
      </w:r>
      <w:r w:rsidR="00960BE7">
        <w:fldChar w:fldCharType="begin"/>
      </w:r>
      <w:r w:rsidR="00960BE7">
        <w:instrText xml:space="preserve"> HYPERLINK "mailto:secretariaat@huisartsenpostwf.nl" \t "_blank" \o "Mail het kantoor" </w:instrText>
      </w:r>
      <w:r w:rsidR="00960BE7">
        <w:fldChar w:fldCharType="separate"/>
      </w:r>
      <w:r w:rsidRPr="00663F48">
        <w:rPr>
          <w:rFonts w:eastAsia="Times New Roman" w:cs="Arial"/>
          <w:sz w:val="28"/>
          <w:szCs w:val="28"/>
          <w:u w:val="single"/>
          <w:lang w:eastAsia="nl-NL"/>
        </w:rPr>
        <w:t>secretariaat@huisartsenpostwf.nl</w:t>
      </w:r>
      <w:r w:rsidR="00960BE7">
        <w:rPr>
          <w:rFonts w:eastAsia="Times New Roman" w:cs="Arial"/>
          <w:sz w:val="28"/>
          <w:szCs w:val="28"/>
          <w:u w:val="single"/>
          <w:lang w:eastAsia="nl-NL"/>
        </w:rPr>
        <w:fldChar w:fldCharType="end"/>
      </w:r>
    </w:p>
    <w:p w14:paraId="345539F1" w14:textId="77777777" w:rsidR="006E6956" w:rsidRPr="006E6956" w:rsidRDefault="006E6956" w:rsidP="006E6956">
      <w:pPr>
        <w:shd w:val="clear" w:color="auto" w:fill="FFFFFF"/>
        <w:spacing w:after="360" w:line="240" w:lineRule="auto"/>
        <w:rPr>
          <w:rFonts w:eastAsia="Times New Roman" w:cs="Arial"/>
          <w:sz w:val="28"/>
          <w:szCs w:val="28"/>
          <w:lang w:eastAsia="nl-NL"/>
        </w:rPr>
      </w:pPr>
      <w:r w:rsidRPr="006E6956">
        <w:rPr>
          <w:rFonts w:eastAsia="Times New Roman" w:cs="Arial"/>
          <w:sz w:val="28"/>
          <w:szCs w:val="28"/>
          <w:lang w:eastAsia="nl-NL"/>
        </w:rPr>
        <w:t>maandag t/m vrijdag vanaf 17.00 uur tot 08.00 uur</w:t>
      </w:r>
      <w:r w:rsidRPr="006E6956">
        <w:rPr>
          <w:rFonts w:eastAsia="Times New Roman" w:cs="Arial"/>
          <w:sz w:val="28"/>
          <w:szCs w:val="28"/>
          <w:lang w:eastAsia="nl-NL"/>
        </w:rPr>
        <w:br/>
        <w:t>zaterdag, zondag en nationaal erkende feestdagen: 24 uur</w:t>
      </w:r>
    </w:p>
    <w:p w14:paraId="449C9443" w14:textId="673341A3" w:rsidR="006E6956" w:rsidRPr="006E6956" w:rsidRDefault="006E6956" w:rsidP="006E6956">
      <w:pPr>
        <w:shd w:val="clear" w:color="auto" w:fill="FFFFFF"/>
        <w:spacing w:after="360" w:line="240" w:lineRule="auto"/>
        <w:rPr>
          <w:rFonts w:eastAsia="Times New Roman" w:cs="Arial"/>
          <w:sz w:val="28"/>
          <w:szCs w:val="28"/>
          <w:lang w:eastAsia="nl-NL"/>
        </w:rPr>
      </w:pPr>
      <w:r w:rsidRPr="006E6956">
        <w:rPr>
          <w:rFonts w:eastAsia="Times New Roman" w:cs="Arial"/>
          <w:sz w:val="28"/>
          <w:szCs w:val="28"/>
          <w:lang w:eastAsia="nl-NL"/>
        </w:rPr>
        <w:t>T 0229-297800</w:t>
      </w:r>
      <w:r w:rsidRPr="006E6956">
        <w:rPr>
          <w:rFonts w:eastAsia="Times New Roman" w:cs="Arial"/>
          <w:sz w:val="28"/>
          <w:szCs w:val="28"/>
          <w:lang w:eastAsia="nl-NL"/>
        </w:rPr>
        <w:br/>
      </w:r>
    </w:p>
    <w:p w14:paraId="45F0B3A5" w14:textId="77777777" w:rsidR="006E6956" w:rsidRPr="006E6956" w:rsidRDefault="006E6956" w:rsidP="006E6956">
      <w:pPr>
        <w:rPr>
          <w:rStyle w:val="Strong"/>
          <w:rFonts w:cs="Arial"/>
          <w:b w:val="0"/>
          <w:bCs w:val="0"/>
          <w:sz w:val="28"/>
          <w:szCs w:val="28"/>
          <w:shd w:val="clear" w:color="auto" w:fill="FFFFFF"/>
        </w:rPr>
      </w:pPr>
      <w:r w:rsidRPr="006E6956">
        <w:rPr>
          <w:rStyle w:val="Strong"/>
          <w:rFonts w:cs="Arial"/>
          <w:sz w:val="28"/>
          <w:szCs w:val="28"/>
          <w:shd w:val="clear" w:color="auto" w:fill="FFFFFF"/>
        </w:rPr>
        <w:t>Huisartsenpraktijk Appelhaven</w:t>
      </w:r>
      <w:r w:rsidRPr="006E6956">
        <w:rPr>
          <w:rFonts w:cs="Arial"/>
          <w:b/>
          <w:bCs/>
          <w:sz w:val="28"/>
          <w:szCs w:val="28"/>
        </w:rPr>
        <w:br/>
      </w:r>
      <w:r w:rsidRPr="00CB1499">
        <w:rPr>
          <w:rStyle w:val="Strong"/>
          <w:rFonts w:cs="Arial"/>
          <w:b w:val="0"/>
          <w:bCs w:val="0"/>
          <w:sz w:val="28"/>
          <w:szCs w:val="28"/>
          <w:shd w:val="clear" w:color="auto" w:fill="FFFFFF"/>
        </w:rPr>
        <w:t>Appelhaven 7</w:t>
      </w:r>
      <w:r w:rsidRPr="00CB1499">
        <w:rPr>
          <w:rFonts w:cs="Arial"/>
          <w:b/>
          <w:bCs/>
          <w:sz w:val="28"/>
          <w:szCs w:val="28"/>
        </w:rPr>
        <w:br/>
      </w:r>
      <w:r w:rsidRPr="00CB1499">
        <w:rPr>
          <w:rStyle w:val="Strong"/>
          <w:rFonts w:cs="Arial"/>
          <w:b w:val="0"/>
          <w:bCs w:val="0"/>
          <w:sz w:val="28"/>
          <w:szCs w:val="28"/>
          <w:shd w:val="clear" w:color="auto" w:fill="FFFFFF"/>
        </w:rPr>
        <w:t>1621 BB Hoorn</w:t>
      </w:r>
      <w:r w:rsidRPr="00CB1499">
        <w:rPr>
          <w:rFonts w:cs="Arial"/>
          <w:b/>
          <w:bCs/>
          <w:sz w:val="28"/>
          <w:szCs w:val="28"/>
        </w:rPr>
        <w:br/>
      </w:r>
      <w:r w:rsidRPr="00CB1499">
        <w:rPr>
          <w:rStyle w:val="Strong"/>
          <w:rFonts w:cs="Arial"/>
          <w:b w:val="0"/>
          <w:bCs w:val="0"/>
          <w:sz w:val="28"/>
          <w:szCs w:val="28"/>
          <w:shd w:val="clear" w:color="auto" w:fill="FFFFFF"/>
        </w:rPr>
        <w:t>Tel: </w:t>
      </w:r>
      <w:hyperlink r:id="rId13" w:history="1">
        <w:r w:rsidRPr="00CB1499">
          <w:rPr>
            <w:rStyle w:val="Hyperlink"/>
            <w:rFonts w:cs="Arial"/>
            <w:b/>
            <w:bCs/>
            <w:sz w:val="28"/>
            <w:szCs w:val="28"/>
            <w:shd w:val="clear" w:color="auto" w:fill="FFFFFF"/>
          </w:rPr>
          <w:t>0229-214 689</w:t>
        </w:r>
      </w:hyperlink>
      <w:r w:rsidRPr="00CB1499">
        <w:rPr>
          <w:rFonts w:cs="Arial"/>
          <w:b/>
          <w:bCs/>
          <w:sz w:val="28"/>
          <w:szCs w:val="28"/>
        </w:rPr>
        <w:br/>
      </w:r>
      <w:r w:rsidRPr="00CB1499">
        <w:rPr>
          <w:rStyle w:val="Strong"/>
          <w:rFonts w:cs="Arial"/>
          <w:b w:val="0"/>
          <w:bCs w:val="0"/>
          <w:sz w:val="28"/>
          <w:szCs w:val="28"/>
          <w:shd w:val="clear" w:color="auto" w:fill="FFFFFF"/>
        </w:rPr>
        <w:t>E</w:t>
      </w:r>
      <w:r w:rsidRPr="006E6956">
        <w:rPr>
          <w:rStyle w:val="Strong"/>
          <w:rFonts w:cs="Arial"/>
          <w:sz w:val="28"/>
          <w:szCs w:val="28"/>
          <w:shd w:val="clear" w:color="auto" w:fill="FFFFFF"/>
        </w:rPr>
        <w:t>: </w:t>
      </w:r>
      <w:hyperlink r:id="rId14" w:history="1">
        <w:r w:rsidRPr="006E6956">
          <w:rPr>
            <w:rStyle w:val="Hyperlink"/>
            <w:rFonts w:cs="Arial"/>
            <w:sz w:val="28"/>
            <w:szCs w:val="28"/>
            <w:shd w:val="clear" w:color="auto" w:fill="FFFFFF"/>
          </w:rPr>
          <w:t>info@hapappelhaven.nl</w:t>
        </w:r>
      </w:hyperlink>
    </w:p>
    <w:p w14:paraId="3E288A99" w14:textId="77777777" w:rsidR="006E6956" w:rsidRPr="006E6956" w:rsidRDefault="006E6956" w:rsidP="006E6956">
      <w:pPr>
        <w:rPr>
          <w:rFonts w:cs="Arial"/>
          <w:sz w:val="28"/>
          <w:szCs w:val="28"/>
        </w:rPr>
      </w:pPr>
      <w:r w:rsidRPr="006E6956">
        <w:rPr>
          <w:rFonts w:cs="Arial"/>
          <w:sz w:val="28"/>
          <w:szCs w:val="28"/>
        </w:rPr>
        <w:t>Spoednummer:</w:t>
      </w:r>
      <w:r w:rsidRPr="006E6956">
        <w:rPr>
          <w:rFonts w:cs="Arial"/>
          <w:sz w:val="28"/>
          <w:szCs w:val="28"/>
        </w:rPr>
        <w:tab/>
      </w:r>
    </w:p>
    <w:p w14:paraId="3459D843" w14:textId="77777777" w:rsidR="006E6956" w:rsidRPr="006E6956" w:rsidRDefault="006E6956" w:rsidP="006E6956">
      <w:pPr>
        <w:rPr>
          <w:rFonts w:cs="Arial"/>
          <w:sz w:val="28"/>
          <w:szCs w:val="28"/>
        </w:rPr>
      </w:pPr>
      <w:r w:rsidRPr="006E6956">
        <w:rPr>
          <w:rFonts w:cs="Arial"/>
          <w:sz w:val="28"/>
          <w:szCs w:val="28"/>
        </w:rPr>
        <w:t>0229-218 866</w:t>
      </w:r>
    </w:p>
    <w:p w14:paraId="75CA6385" w14:textId="77777777" w:rsidR="006E6956" w:rsidRPr="006E6956" w:rsidRDefault="006E6956" w:rsidP="006E6956">
      <w:pPr>
        <w:rPr>
          <w:rFonts w:cs="Arial"/>
          <w:sz w:val="28"/>
          <w:szCs w:val="28"/>
        </w:rPr>
      </w:pPr>
    </w:p>
    <w:p w14:paraId="7058D5B5" w14:textId="77777777" w:rsidR="006E6956" w:rsidRPr="006E6956" w:rsidRDefault="006E6956" w:rsidP="006E6956">
      <w:pPr>
        <w:rPr>
          <w:rFonts w:cs="Arial"/>
          <w:sz w:val="28"/>
          <w:szCs w:val="28"/>
          <w:shd w:val="clear" w:color="auto" w:fill="FFFFFF"/>
        </w:rPr>
      </w:pPr>
      <w:r w:rsidRPr="00CB1499">
        <w:rPr>
          <w:rFonts w:cs="Arial"/>
          <w:b/>
          <w:bCs/>
          <w:sz w:val="28"/>
          <w:szCs w:val="28"/>
        </w:rPr>
        <w:lastRenderedPageBreak/>
        <w:t>GGD Hoorn</w:t>
      </w:r>
      <w:r w:rsidRPr="006E6956">
        <w:rPr>
          <w:rFonts w:cs="Arial"/>
          <w:sz w:val="28"/>
          <w:szCs w:val="28"/>
        </w:rPr>
        <w:br/>
      </w:r>
      <w:r w:rsidRPr="006E6956">
        <w:rPr>
          <w:rFonts w:cs="Arial"/>
          <w:sz w:val="28"/>
          <w:szCs w:val="28"/>
          <w:shd w:val="clear" w:color="auto" w:fill="FFFFFF"/>
        </w:rPr>
        <w:t>Maelsonstraat 11</w:t>
      </w:r>
      <w:r w:rsidRPr="006E6956">
        <w:rPr>
          <w:rFonts w:cs="Arial"/>
          <w:sz w:val="28"/>
          <w:szCs w:val="28"/>
        </w:rPr>
        <w:br/>
      </w:r>
      <w:r w:rsidRPr="006E6956">
        <w:rPr>
          <w:rFonts w:cs="Arial"/>
          <w:sz w:val="28"/>
          <w:szCs w:val="28"/>
          <w:shd w:val="clear" w:color="auto" w:fill="FFFFFF"/>
        </w:rPr>
        <w:t>1624 NP Hoorn</w:t>
      </w:r>
      <w:r w:rsidRPr="006E6956">
        <w:rPr>
          <w:rFonts w:cs="Arial"/>
          <w:sz w:val="28"/>
          <w:szCs w:val="28"/>
        </w:rPr>
        <w:br/>
      </w:r>
      <w:r w:rsidRPr="006E6956">
        <w:rPr>
          <w:rFonts w:cs="Arial"/>
          <w:sz w:val="28"/>
          <w:szCs w:val="28"/>
          <w:shd w:val="clear" w:color="auto" w:fill="FFFFFF"/>
        </w:rPr>
        <w:t>088-01 00 500</w:t>
      </w:r>
    </w:p>
    <w:p w14:paraId="3A506EA2" w14:textId="77777777" w:rsidR="00A31E27" w:rsidRDefault="00A31E27" w:rsidP="006E6956">
      <w:pPr>
        <w:rPr>
          <w:rFonts w:cs="Arial"/>
          <w:sz w:val="28"/>
          <w:szCs w:val="28"/>
        </w:rPr>
      </w:pPr>
    </w:p>
    <w:p w14:paraId="1B0B6C47" w14:textId="00B1A696" w:rsidR="006E6956" w:rsidRPr="006E6956" w:rsidRDefault="006E6956" w:rsidP="006E6956">
      <w:pPr>
        <w:rPr>
          <w:rFonts w:cs="Arial"/>
          <w:sz w:val="28"/>
          <w:szCs w:val="28"/>
        </w:rPr>
      </w:pPr>
      <w:r w:rsidRPr="00A31E27">
        <w:rPr>
          <w:rFonts w:cs="Arial"/>
          <w:b/>
          <w:bCs/>
          <w:sz w:val="28"/>
          <w:szCs w:val="28"/>
        </w:rPr>
        <w:t>Gemeentehuis Hoorn</w:t>
      </w:r>
      <w:r w:rsidRPr="00A31E27">
        <w:rPr>
          <w:rFonts w:cs="Arial"/>
          <w:b/>
          <w:bCs/>
          <w:sz w:val="28"/>
          <w:szCs w:val="28"/>
        </w:rPr>
        <w:br/>
      </w:r>
      <w:r w:rsidRPr="006E6956">
        <w:rPr>
          <w:rFonts w:cs="Arial"/>
          <w:sz w:val="28"/>
          <w:szCs w:val="28"/>
        </w:rPr>
        <w:t>Nieuwe Steen 1</w:t>
      </w:r>
      <w:r w:rsidRPr="006E6956">
        <w:rPr>
          <w:rFonts w:cs="Arial"/>
          <w:sz w:val="28"/>
          <w:szCs w:val="28"/>
        </w:rPr>
        <w:br/>
        <w:t>1625 HV</w:t>
      </w:r>
      <w:r w:rsidRPr="006E6956">
        <w:rPr>
          <w:rFonts w:cs="Arial"/>
          <w:sz w:val="28"/>
          <w:szCs w:val="28"/>
        </w:rPr>
        <w:br/>
        <w:t>Hoorn</w:t>
      </w:r>
      <w:r w:rsidRPr="006E6956">
        <w:rPr>
          <w:rFonts w:cs="Arial"/>
          <w:sz w:val="28"/>
          <w:szCs w:val="28"/>
        </w:rPr>
        <w:br/>
        <w:t>0299 - 252200</w:t>
      </w:r>
    </w:p>
    <w:p w14:paraId="39B398BE" w14:textId="6E8081A3" w:rsidR="0075363A" w:rsidRPr="00F96D12" w:rsidRDefault="0075363A" w:rsidP="001A3314">
      <w:pPr>
        <w:spacing w:before="100" w:beforeAutospacing="1" w:after="100" w:afterAutospacing="1" w:line="570" w:lineRule="atLeast"/>
        <w:outlineLvl w:val="1"/>
        <w:rPr>
          <w:rFonts w:eastAsia="Times New Roman" w:cs="Arial"/>
          <w:b/>
          <w:bCs/>
          <w:sz w:val="40"/>
          <w:szCs w:val="40"/>
          <w:lang w:eastAsia="nl-NL"/>
        </w:rPr>
      </w:pPr>
      <w:r w:rsidRPr="00F96D12">
        <w:rPr>
          <w:rFonts w:eastAsia="Times New Roman" w:cs="Arial"/>
          <w:b/>
          <w:bCs/>
          <w:sz w:val="40"/>
          <w:szCs w:val="40"/>
          <w:lang w:eastAsia="nl-NL"/>
        </w:rPr>
        <w:t>Passanten</w:t>
      </w:r>
      <w:r w:rsidR="0096015F" w:rsidRPr="00F96D12">
        <w:rPr>
          <w:rFonts w:eastAsia="Times New Roman" w:cs="Arial"/>
          <w:b/>
          <w:bCs/>
          <w:sz w:val="40"/>
          <w:szCs w:val="40"/>
          <w:lang w:eastAsia="nl-NL"/>
        </w:rPr>
        <w:t xml:space="preserve"> Pleziervaart</w:t>
      </w:r>
    </w:p>
    <w:p w14:paraId="52FA312A" w14:textId="235F0B1D" w:rsidR="0096015F" w:rsidRPr="000D34A6" w:rsidRDefault="0096015F" w:rsidP="00962A64">
      <w:pPr>
        <w:pStyle w:val="Afzendergegevens"/>
        <w:rPr>
          <w:sz w:val="28"/>
          <w:szCs w:val="28"/>
          <w:lang w:eastAsia="nl-NL"/>
        </w:rPr>
      </w:pPr>
      <w:r w:rsidRPr="000D34A6">
        <w:rPr>
          <w:sz w:val="28"/>
          <w:szCs w:val="28"/>
          <w:lang w:eastAsia="nl-NL"/>
        </w:rPr>
        <w:t xml:space="preserve">Pleziervaart schepen die de </w:t>
      </w:r>
      <w:r w:rsidR="00573585" w:rsidRPr="000D34A6">
        <w:rPr>
          <w:sz w:val="28"/>
          <w:szCs w:val="28"/>
          <w:lang w:eastAsia="nl-NL"/>
        </w:rPr>
        <w:t xml:space="preserve">gemeentelijke </w:t>
      </w:r>
      <w:r w:rsidRPr="000D34A6">
        <w:rPr>
          <w:sz w:val="28"/>
          <w:szCs w:val="28"/>
          <w:lang w:eastAsia="nl-NL"/>
        </w:rPr>
        <w:t>haven</w:t>
      </w:r>
      <w:r w:rsidR="00573585" w:rsidRPr="000D34A6">
        <w:rPr>
          <w:sz w:val="28"/>
          <w:szCs w:val="28"/>
          <w:lang w:eastAsia="nl-NL"/>
        </w:rPr>
        <w:t>s</w:t>
      </w:r>
      <w:r w:rsidRPr="000D34A6">
        <w:rPr>
          <w:sz w:val="28"/>
          <w:szCs w:val="28"/>
          <w:lang w:eastAsia="nl-NL"/>
        </w:rPr>
        <w:t xml:space="preserve"> van Hoorn aandoen dienen zich</w:t>
      </w:r>
      <w:r w:rsidR="00AB224F" w:rsidRPr="000D34A6">
        <w:rPr>
          <w:sz w:val="28"/>
          <w:szCs w:val="28"/>
          <w:lang w:eastAsia="nl-NL"/>
        </w:rPr>
        <w:t>,</w:t>
      </w:r>
      <w:r w:rsidRPr="000D34A6">
        <w:rPr>
          <w:sz w:val="28"/>
          <w:szCs w:val="28"/>
          <w:lang w:eastAsia="nl-NL"/>
        </w:rPr>
        <w:t xml:space="preserve"> </w:t>
      </w:r>
      <w:r w:rsidR="00AB224F" w:rsidRPr="000D34A6">
        <w:rPr>
          <w:sz w:val="28"/>
          <w:szCs w:val="28"/>
          <w:lang w:eastAsia="nl-NL"/>
        </w:rPr>
        <w:t xml:space="preserve">voor het afmeren, </w:t>
      </w:r>
      <w:r w:rsidRPr="000D34A6">
        <w:rPr>
          <w:sz w:val="28"/>
          <w:szCs w:val="28"/>
          <w:lang w:eastAsia="nl-NL"/>
        </w:rPr>
        <w:t>bij aankomst</w:t>
      </w:r>
      <w:r w:rsidR="00962A64" w:rsidRPr="000D34A6">
        <w:rPr>
          <w:sz w:val="28"/>
          <w:szCs w:val="28"/>
          <w:lang w:eastAsia="nl-NL"/>
        </w:rPr>
        <w:t xml:space="preserve"> </w:t>
      </w:r>
      <w:r w:rsidRPr="000D34A6">
        <w:rPr>
          <w:sz w:val="28"/>
          <w:szCs w:val="28"/>
          <w:lang w:eastAsia="nl-NL"/>
        </w:rPr>
        <w:t xml:space="preserve">in de haven </w:t>
      </w:r>
      <w:r w:rsidR="00962A64" w:rsidRPr="000D34A6">
        <w:rPr>
          <w:sz w:val="28"/>
          <w:szCs w:val="28"/>
          <w:lang w:eastAsia="nl-NL"/>
        </w:rPr>
        <w:t xml:space="preserve">van Hoorn </w:t>
      </w:r>
      <w:r w:rsidRPr="000D34A6">
        <w:rPr>
          <w:sz w:val="28"/>
          <w:szCs w:val="28"/>
          <w:lang w:eastAsia="nl-NL"/>
        </w:rPr>
        <w:t xml:space="preserve">te melden </w:t>
      </w:r>
      <w:r w:rsidR="00AA328D" w:rsidRPr="000D34A6">
        <w:rPr>
          <w:sz w:val="28"/>
          <w:szCs w:val="28"/>
          <w:lang w:eastAsia="nl-NL"/>
        </w:rPr>
        <w:t xml:space="preserve">bij de havendienst via marifoonkanaal 74 of via telefoon op het nummer </w:t>
      </w:r>
      <w:r w:rsidR="006D569D" w:rsidRPr="000D34A6">
        <w:rPr>
          <w:sz w:val="28"/>
          <w:szCs w:val="28"/>
          <w:lang w:eastAsia="nl-NL"/>
        </w:rPr>
        <w:t xml:space="preserve">06-54 20 28 28.  </w:t>
      </w:r>
    </w:p>
    <w:p w14:paraId="103A0FBC" w14:textId="6C39CD03" w:rsidR="00AB224F" w:rsidRPr="000D34A6" w:rsidRDefault="00AB224F" w:rsidP="00962A64">
      <w:pPr>
        <w:pStyle w:val="Afzendergegevens"/>
        <w:rPr>
          <w:sz w:val="28"/>
          <w:szCs w:val="28"/>
          <w:lang w:eastAsia="nl-NL"/>
        </w:rPr>
      </w:pPr>
    </w:p>
    <w:p w14:paraId="007AE1BB" w14:textId="14533C5A" w:rsidR="00156A40" w:rsidRPr="000D34A6" w:rsidRDefault="00156A40" w:rsidP="00962A64">
      <w:pPr>
        <w:pStyle w:val="Afzendergegevens"/>
        <w:rPr>
          <w:sz w:val="28"/>
          <w:szCs w:val="28"/>
          <w:lang w:eastAsia="nl-NL"/>
        </w:rPr>
      </w:pPr>
      <w:r w:rsidRPr="000D34A6">
        <w:rPr>
          <w:sz w:val="28"/>
          <w:szCs w:val="28"/>
          <w:lang w:eastAsia="nl-NL"/>
        </w:rPr>
        <w:t xml:space="preserve">De schipper dient hierbij te vermelden of </w:t>
      </w:r>
      <w:r w:rsidR="00010AC3" w:rsidRPr="000D34A6">
        <w:rPr>
          <w:sz w:val="28"/>
          <w:szCs w:val="28"/>
          <w:lang w:eastAsia="nl-NL"/>
        </w:rPr>
        <w:t xml:space="preserve">een of meer opvarenden </w:t>
      </w:r>
      <w:r w:rsidR="000D34A6" w:rsidRPr="000D34A6">
        <w:rPr>
          <w:sz w:val="28"/>
          <w:szCs w:val="28"/>
          <w:lang w:eastAsia="nl-NL"/>
        </w:rPr>
        <w:t>de volgende</w:t>
      </w:r>
      <w:r w:rsidR="00BD6A61" w:rsidRPr="000D34A6">
        <w:rPr>
          <w:sz w:val="28"/>
          <w:szCs w:val="28"/>
          <w:lang w:eastAsia="nl-NL"/>
        </w:rPr>
        <w:t xml:space="preserve"> </w:t>
      </w:r>
      <w:r w:rsidR="00010AC3" w:rsidRPr="000D34A6">
        <w:rPr>
          <w:sz w:val="28"/>
          <w:szCs w:val="28"/>
          <w:lang w:eastAsia="nl-NL"/>
        </w:rPr>
        <w:t>verschijnselen vertonen</w:t>
      </w:r>
      <w:r w:rsidR="000D34A6" w:rsidRPr="000D34A6">
        <w:rPr>
          <w:sz w:val="28"/>
          <w:szCs w:val="28"/>
          <w:lang w:eastAsia="nl-NL"/>
        </w:rPr>
        <w:t>.</w:t>
      </w:r>
    </w:p>
    <w:p w14:paraId="7608D3FC" w14:textId="77777777" w:rsidR="00C1486B" w:rsidRPr="000D34A6" w:rsidRDefault="00C1486B" w:rsidP="00C1486B">
      <w:pPr>
        <w:shd w:val="clear" w:color="auto" w:fill="FFFFFF"/>
        <w:spacing w:before="100" w:beforeAutospacing="1" w:after="100" w:afterAutospacing="1" w:line="405" w:lineRule="atLeast"/>
        <w:rPr>
          <w:rFonts w:eastAsia="Times New Roman" w:cs="Arial"/>
          <w:color w:val="FF0000"/>
          <w:sz w:val="28"/>
          <w:szCs w:val="28"/>
          <w:lang w:eastAsia="nl-NL"/>
        </w:rPr>
      </w:pPr>
      <w:r w:rsidRPr="000D34A6">
        <w:rPr>
          <w:rFonts w:cs="Arial"/>
          <w:color w:val="FF0000"/>
          <w:sz w:val="28"/>
          <w:szCs w:val="28"/>
          <w:shd w:val="clear" w:color="auto" w:fill="FFFFFF"/>
        </w:rPr>
        <w:t>Verkoudheid, niezen, hoesten, keelpijn, moeilijk ademen met verhoging (tot 38 graden) of koorts (meer dan 38 graden).</w:t>
      </w:r>
      <w:r w:rsidRPr="000D34A6">
        <w:rPr>
          <w:rFonts w:eastAsia="Times New Roman" w:cs="Arial"/>
          <w:color w:val="FF0000"/>
          <w:sz w:val="28"/>
          <w:szCs w:val="28"/>
          <w:lang w:eastAsia="nl-NL"/>
        </w:rPr>
        <w:t xml:space="preserve"> </w:t>
      </w:r>
    </w:p>
    <w:p w14:paraId="5C5EBC5F" w14:textId="6684921D" w:rsidR="00E16BF5" w:rsidRPr="00670A31" w:rsidRDefault="00E16BF5" w:rsidP="00E16BF5">
      <w:pPr>
        <w:spacing w:before="100" w:beforeAutospacing="1" w:after="100" w:afterAutospacing="1" w:line="240" w:lineRule="auto"/>
        <w:rPr>
          <w:rFonts w:eastAsia="Times New Roman" w:cs="Arial"/>
          <w:sz w:val="28"/>
          <w:szCs w:val="28"/>
          <w:lang w:eastAsia="nl-NL"/>
        </w:rPr>
      </w:pPr>
      <w:r w:rsidRPr="00670A31">
        <w:rPr>
          <w:rFonts w:eastAsia="Times New Roman" w:cs="Arial"/>
          <w:sz w:val="28"/>
          <w:szCs w:val="28"/>
          <w:lang w:eastAsia="nl-NL"/>
        </w:rPr>
        <w:t xml:space="preserve">Wanneer de </w:t>
      </w:r>
      <w:r w:rsidRPr="00E16BF5">
        <w:rPr>
          <w:rFonts w:eastAsia="Times New Roman" w:cs="Arial"/>
          <w:sz w:val="28"/>
          <w:szCs w:val="28"/>
          <w:lang w:eastAsia="nl-NL"/>
        </w:rPr>
        <w:t>schipper</w:t>
      </w:r>
      <w:r w:rsidRPr="00670A31">
        <w:rPr>
          <w:rFonts w:eastAsia="Times New Roman" w:cs="Arial"/>
          <w:sz w:val="28"/>
          <w:szCs w:val="28"/>
          <w:lang w:eastAsia="nl-NL"/>
        </w:rPr>
        <w:t xml:space="preserve"> van het schip het vermoeden heeft dat één of meer patiënten aan boord is/zijn met een infectieziekte, dan dient hij dit zo snel mogelijk te melden bij het Haven </w:t>
      </w:r>
      <w:r w:rsidRPr="00E16BF5">
        <w:rPr>
          <w:rFonts w:eastAsia="Times New Roman" w:cs="Arial"/>
          <w:sz w:val="28"/>
          <w:szCs w:val="28"/>
          <w:lang w:eastAsia="nl-NL"/>
        </w:rPr>
        <w:t>kantoor</w:t>
      </w:r>
      <w:r w:rsidRPr="00670A31">
        <w:rPr>
          <w:rFonts w:eastAsia="Times New Roman" w:cs="Arial"/>
          <w:sz w:val="28"/>
          <w:szCs w:val="28"/>
          <w:lang w:eastAsia="nl-NL"/>
        </w:rPr>
        <w:t xml:space="preserve"> </w:t>
      </w:r>
      <w:r w:rsidRPr="00E16BF5">
        <w:rPr>
          <w:rFonts w:eastAsia="Times New Roman" w:cs="Arial"/>
          <w:sz w:val="28"/>
          <w:szCs w:val="28"/>
          <w:lang w:eastAsia="nl-NL"/>
        </w:rPr>
        <w:t xml:space="preserve">Hoorn </w:t>
      </w:r>
      <w:r w:rsidRPr="00670A31">
        <w:rPr>
          <w:rFonts w:eastAsia="Times New Roman" w:cs="Arial"/>
          <w:sz w:val="28"/>
          <w:szCs w:val="28"/>
          <w:lang w:eastAsia="nl-NL"/>
        </w:rPr>
        <w:t>(tel. +31</w:t>
      </w:r>
      <w:r w:rsidRPr="00E16BF5">
        <w:rPr>
          <w:rFonts w:eastAsia="Times New Roman" w:cs="Arial"/>
          <w:sz w:val="28"/>
          <w:szCs w:val="28"/>
          <w:lang w:eastAsia="nl-NL"/>
        </w:rPr>
        <w:t xml:space="preserve"> (0)654202828</w:t>
      </w:r>
      <w:r w:rsidRPr="00670A31">
        <w:rPr>
          <w:rFonts w:eastAsia="Times New Roman" w:cs="Arial"/>
          <w:sz w:val="28"/>
          <w:szCs w:val="28"/>
          <w:lang w:eastAsia="nl-NL"/>
        </w:rPr>
        <w:t>. Het Haven</w:t>
      </w:r>
      <w:r w:rsidRPr="00E16BF5">
        <w:rPr>
          <w:rFonts w:eastAsia="Times New Roman" w:cs="Arial"/>
          <w:sz w:val="28"/>
          <w:szCs w:val="28"/>
          <w:lang w:eastAsia="nl-NL"/>
        </w:rPr>
        <w:t xml:space="preserve">kantoor </w:t>
      </w:r>
      <w:r w:rsidRPr="00670A31">
        <w:rPr>
          <w:rFonts w:eastAsia="Times New Roman" w:cs="Arial"/>
          <w:sz w:val="28"/>
          <w:szCs w:val="28"/>
          <w:lang w:eastAsia="nl-NL"/>
        </w:rPr>
        <w:t>coördineert de vervolgstappen</w:t>
      </w:r>
      <w:r w:rsidRPr="00670A31">
        <w:rPr>
          <w:rFonts w:eastAsia="Times New Roman" w:cs="Arial"/>
          <w:b/>
          <w:bCs/>
          <w:sz w:val="28"/>
          <w:szCs w:val="28"/>
          <w:lang w:eastAsia="nl-NL"/>
        </w:rPr>
        <w:t>.</w:t>
      </w:r>
    </w:p>
    <w:p w14:paraId="5C7C87B3" w14:textId="77777777" w:rsidR="0075363A" w:rsidRDefault="0075363A" w:rsidP="001A3314">
      <w:pPr>
        <w:spacing w:before="100" w:beforeAutospacing="1" w:after="100" w:afterAutospacing="1" w:line="570" w:lineRule="atLeast"/>
        <w:outlineLvl w:val="1"/>
        <w:rPr>
          <w:rFonts w:eastAsia="Times New Roman" w:cs="Arial"/>
          <w:b/>
          <w:bCs/>
          <w:sz w:val="45"/>
          <w:szCs w:val="45"/>
          <w:lang w:eastAsia="nl-NL"/>
        </w:rPr>
      </w:pPr>
    </w:p>
    <w:p w14:paraId="2B08BF7B" w14:textId="77777777" w:rsidR="00F96D12" w:rsidRDefault="00F96D12" w:rsidP="001A3314">
      <w:pPr>
        <w:spacing w:before="100" w:beforeAutospacing="1" w:after="100" w:afterAutospacing="1" w:line="570" w:lineRule="atLeast"/>
        <w:outlineLvl w:val="1"/>
        <w:rPr>
          <w:rFonts w:eastAsia="Times New Roman" w:cs="Arial"/>
          <w:b/>
          <w:bCs/>
          <w:sz w:val="45"/>
          <w:szCs w:val="45"/>
          <w:lang w:eastAsia="nl-NL"/>
        </w:rPr>
      </w:pPr>
    </w:p>
    <w:p w14:paraId="0C0DD647" w14:textId="0105F45F" w:rsidR="001A3314" w:rsidRPr="00F96D12" w:rsidRDefault="001A3314" w:rsidP="001A3314">
      <w:pPr>
        <w:spacing w:before="100" w:beforeAutospacing="1" w:after="100" w:afterAutospacing="1" w:line="570" w:lineRule="atLeast"/>
        <w:outlineLvl w:val="1"/>
        <w:rPr>
          <w:rFonts w:eastAsia="Times New Roman" w:cs="Arial"/>
          <w:b/>
          <w:bCs/>
          <w:sz w:val="40"/>
          <w:szCs w:val="40"/>
          <w:lang w:eastAsia="nl-NL"/>
        </w:rPr>
      </w:pPr>
      <w:r w:rsidRPr="00F96D12">
        <w:rPr>
          <w:rFonts w:eastAsia="Times New Roman" w:cs="Arial"/>
          <w:b/>
          <w:bCs/>
          <w:sz w:val="40"/>
          <w:szCs w:val="40"/>
          <w:lang w:eastAsia="nl-NL"/>
        </w:rPr>
        <w:lastRenderedPageBreak/>
        <w:t>Melden infectieziekte</w:t>
      </w:r>
    </w:p>
    <w:p w14:paraId="5D0301CF" w14:textId="6E607458" w:rsidR="001A3314" w:rsidRDefault="001A3314" w:rsidP="007260FE">
      <w:pPr>
        <w:spacing w:before="100" w:beforeAutospacing="1" w:after="100" w:afterAutospacing="1" w:line="240" w:lineRule="auto"/>
        <w:rPr>
          <w:rFonts w:eastAsia="Times New Roman" w:cs="Arial"/>
          <w:sz w:val="29"/>
          <w:szCs w:val="29"/>
          <w:lang w:eastAsia="nl-NL"/>
        </w:rPr>
      </w:pPr>
      <w:r w:rsidRPr="001A3314">
        <w:rPr>
          <w:rFonts w:eastAsia="Times New Roman" w:cs="Arial"/>
          <w:sz w:val="29"/>
          <w:szCs w:val="29"/>
          <w:lang w:eastAsia="nl-NL"/>
        </w:rPr>
        <w:t>Download het internationale standaardformulier voor het invullen van de Maritieme Gezondheidsverklaring.</w:t>
      </w:r>
    </w:p>
    <w:p w14:paraId="637C4EF4" w14:textId="450EF93F" w:rsidR="004B4E8E" w:rsidRDefault="00960BE7" w:rsidP="002F3959">
      <w:pPr>
        <w:autoSpaceDE w:val="0"/>
        <w:autoSpaceDN w:val="0"/>
        <w:adjustRightInd w:val="0"/>
        <w:spacing w:line="240" w:lineRule="auto"/>
        <w:rPr>
          <w:rFonts w:eastAsia="Times New Roman" w:cs="Arial"/>
          <w:sz w:val="29"/>
          <w:szCs w:val="29"/>
          <w:lang w:eastAsia="nl-NL"/>
        </w:rPr>
      </w:pPr>
      <w:hyperlink r:id="rId15" w:history="1">
        <w:r w:rsidR="00F96D12" w:rsidRPr="00663F48">
          <w:rPr>
            <w:rStyle w:val="Hyperlink"/>
            <w:rFonts w:eastAsia="Times New Roman" w:cs="Arial"/>
            <w:sz w:val="29"/>
            <w:szCs w:val="29"/>
            <w:lang w:eastAsia="nl-NL"/>
          </w:rPr>
          <w:t>https://www.portofamsterdam.com/sites/poa/files/media/pdf-en/mdh.pdf</w:t>
        </w:r>
      </w:hyperlink>
    </w:p>
    <w:p w14:paraId="6A7CCDE3" w14:textId="77777777" w:rsidR="00F96D12" w:rsidRPr="00F96D12" w:rsidRDefault="00F96D12" w:rsidP="002F3959">
      <w:pPr>
        <w:autoSpaceDE w:val="0"/>
        <w:autoSpaceDN w:val="0"/>
        <w:adjustRightInd w:val="0"/>
        <w:spacing w:line="240" w:lineRule="auto"/>
        <w:rPr>
          <w:rFonts w:cs="Arial"/>
          <w:sz w:val="24"/>
          <w:szCs w:val="24"/>
        </w:rPr>
      </w:pPr>
    </w:p>
    <w:p w14:paraId="408901C6" w14:textId="4603A970" w:rsidR="002F3959" w:rsidRPr="00C30B71" w:rsidRDefault="00937387" w:rsidP="002F3959">
      <w:pPr>
        <w:autoSpaceDE w:val="0"/>
        <w:autoSpaceDN w:val="0"/>
        <w:adjustRightInd w:val="0"/>
        <w:spacing w:line="240" w:lineRule="auto"/>
        <w:rPr>
          <w:rFonts w:cs="Arial"/>
          <w:sz w:val="24"/>
          <w:szCs w:val="24"/>
          <w:lang w:val="en-CA"/>
        </w:rPr>
      </w:pPr>
      <w:r w:rsidRPr="00C30B71">
        <w:rPr>
          <w:rFonts w:cs="Arial"/>
          <w:sz w:val="24"/>
          <w:szCs w:val="24"/>
          <w:lang w:val="en-CA"/>
        </w:rPr>
        <w:t>A</w:t>
      </w:r>
      <w:r w:rsidR="002F3959" w:rsidRPr="00C30B71">
        <w:rPr>
          <w:rFonts w:cs="Arial"/>
          <w:sz w:val="24"/>
          <w:szCs w:val="24"/>
          <w:lang w:val="en-CA"/>
        </w:rPr>
        <w:t>NNEX 8</w:t>
      </w:r>
    </w:p>
    <w:p w14:paraId="6315D0B6" w14:textId="77777777" w:rsidR="002F3959" w:rsidRPr="00C30B71" w:rsidRDefault="002F3959" w:rsidP="002F3959">
      <w:pPr>
        <w:autoSpaceDE w:val="0"/>
        <w:autoSpaceDN w:val="0"/>
        <w:adjustRightInd w:val="0"/>
        <w:spacing w:line="240" w:lineRule="auto"/>
        <w:rPr>
          <w:rFonts w:cs="Arial"/>
          <w:b/>
          <w:bCs/>
          <w:sz w:val="24"/>
          <w:szCs w:val="24"/>
          <w:lang w:val="en-CA"/>
        </w:rPr>
      </w:pPr>
      <w:r w:rsidRPr="00C30B71">
        <w:rPr>
          <w:rFonts w:cs="Arial"/>
          <w:b/>
          <w:bCs/>
          <w:sz w:val="24"/>
          <w:szCs w:val="24"/>
          <w:lang w:val="en-CA"/>
        </w:rPr>
        <w:t>MODEL OF MARITIME DECLARATION OF HEALTH</w:t>
      </w:r>
    </w:p>
    <w:p w14:paraId="56F4C768"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To be completed and submitted to the competent authorities by the masters of ships arriving from foreign ports.</w:t>
      </w:r>
    </w:p>
    <w:p w14:paraId="0792D333"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Submitted at the port of………………………………………….. Date…………</w:t>
      </w:r>
    </w:p>
    <w:p w14:paraId="26BD0D04"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Name of ship or inland navigation vessel……........…….Registration/IMO No...................arriving from ……..…Sailing to……..</w:t>
      </w:r>
    </w:p>
    <w:p w14:paraId="3DA922DA"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(Nationality)(Flag of vessel)……………………………………. Master’s name...................................................</w:t>
      </w:r>
    </w:p>
    <w:p w14:paraId="1CAADB37"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Gross tonnage (ship)……………..</w:t>
      </w:r>
    </w:p>
    <w:p w14:paraId="61A89489"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Tonnage (inland navigation vessel)…………………</w:t>
      </w:r>
    </w:p>
    <w:p w14:paraId="1B573785"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Valid Sanitation Control Exemption/Control Certificate carried on board? yes............ no…......... Issued at….... date……………..</w:t>
      </w:r>
    </w:p>
    <w:p w14:paraId="7BF9A46E"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Re-inspection required? yes……. no…….</w:t>
      </w:r>
    </w:p>
    <w:p w14:paraId="33261C3A"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Has ship/vessel visited an affected area identified by the World Health Organization? yes..... no…..</w:t>
      </w:r>
    </w:p>
    <w:p w14:paraId="5815B81B"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Port and date of visit …………………….…….........................</w:t>
      </w:r>
    </w:p>
    <w:p w14:paraId="5444D83F"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List ports of call from commencement of voyage with dates of departure, or within past thirty days, whichever is shorter:</w:t>
      </w:r>
    </w:p>
    <w:p w14:paraId="7028CD10"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w:t>
      </w:r>
    </w:p>
    <w:p w14:paraId="684FD965"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Upon request of the competent authority at the port of arrival, list crew members, passengers or other persons who have joined</w:t>
      </w:r>
    </w:p>
    <w:p w14:paraId="5A53D7D3"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ship/vessel since international voyage began or within past thirty days, whichever is shorter, including all ports/countries visited</w:t>
      </w:r>
    </w:p>
    <w:p w14:paraId="5D8B9537"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in this period (add additional names to the attached schedule):</w:t>
      </w:r>
    </w:p>
    <w:p w14:paraId="4EE83778"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(1) Name …………………………………joined from: (1)…………..……....…..(2)…....…..……………....(3)…………………..</w:t>
      </w:r>
    </w:p>
    <w:p w14:paraId="3DA4E44A"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(2) Name …………………………………joined from: (1)…………………........(2)……………….........….(3).............................</w:t>
      </w:r>
    </w:p>
    <w:p w14:paraId="79D6C1B9"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lastRenderedPageBreak/>
        <w:t>(3) Name………………………………….joined from: (1)……………….....…...(2)……..….....…...………(3)…………………..</w:t>
      </w:r>
    </w:p>
    <w:p w14:paraId="3ED2C40D"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Number of crew members on board…………</w:t>
      </w:r>
    </w:p>
    <w:p w14:paraId="36B80BA7"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Number of passengers on board…………….</w:t>
      </w:r>
    </w:p>
    <w:p w14:paraId="4DA3D2D8" w14:textId="77777777" w:rsidR="002F3959" w:rsidRPr="00C30B71" w:rsidRDefault="002F3959" w:rsidP="002F3959">
      <w:pPr>
        <w:autoSpaceDE w:val="0"/>
        <w:autoSpaceDN w:val="0"/>
        <w:adjustRightInd w:val="0"/>
        <w:spacing w:line="240" w:lineRule="auto"/>
        <w:rPr>
          <w:rFonts w:cs="Arial"/>
          <w:b/>
          <w:bCs/>
          <w:sz w:val="24"/>
          <w:szCs w:val="24"/>
          <w:lang w:val="en-CA"/>
        </w:rPr>
      </w:pPr>
      <w:r w:rsidRPr="00C30B71">
        <w:rPr>
          <w:rFonts w:cs="Arial"/>
          <w:b/>
          <w:bCs/>
          <w:sz w:val="24"/>
          <w:szCs w:val="24"/>
          <w:lang w:val="en-CA"/>
        </w:rPr>
        <w:t>Health questions</w:t>
      </w:r>
    </w:p>
    <w:p w14:paraId="20DC85C2"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(1) Has any person died on board during the voyage otherwise than as a result of accident? yes.... no…..</w:t>
      </w:r>
    </w:p>
    <w:p w14:paraId="47041C6C"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If yes, state particulars in attached schedule. Total no. of deaths ..........</w:t>
      </w:r>
    </w:p>
    <w:p w14:paraId="03C336E0"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(2) Is there on board or has there been during the international voyage any case of disease which you suspect to be of an</w:t>
      </w:r>
    </w:p>
    <w:p w14:paraId="731CE878"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infectious nature? yes........ no…..... If yes, state particulars in attached schedule.</w:t>
      </w:r>
    </w:p>
    <w:p w14:paraId="370F2D2B"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(3) Has the total number of ill passengers during the voyage been greater than normal/expected? yes.... no…..</w:t>
      </w:r>
    </w:p>
    <w:p w14:paraId="5C44A1E9"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How many ill persons? ..........</w:t>
      </w:r>
    </w:p>
    <w:p w14:paraId="500458EF"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(4) Is there any ill person on board now? yes........ no…..... If yes, state particulars in attached schedule.</w:t>
      </w:r>
    </w:p>
    <w:p w14:paraId="51D4BB3D"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(5) Was a medical practitioner consulted? yes....... no…... If yes, state particulars of medical treatment or advice provided</w:t>
      </w:r>
    </w:p>
    <w:p w14:paraId="691FFB02"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in attached schedule.</w:t>
      </w:r>
    </w:p>
    <w:p w14:paraId="0AED727E"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(6) Are you aware of any condition on board which may lead to infection or spread of disease? yes........ no….....</w:t>
      </w:r>
    </w:p>
    <w:p w14:paraId="524DFB6D"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If yes, state particulars in attached schedule.</w:t>
      </w:r>
    </w:p>
    <w:p w14:paraId="14B37285"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(7) Has any sanitary measure (e.g. quarantine, isolation, disinfection or decontamination) been applied on board? yes .......</w:t>
      </w:r>
    </w:p>
    <w:p w14:paraId="433D1DB3"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no…... If yes, specify type, place and Date......................................................................</w:t>
      </w:r>
    </w:p>
    <w:p w14:paraId="1AA93D83"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(8) Have any stowaways been found on board? yes ....... no…... If yes, where did they join the ship (if known)?</w:t>
      </w:r>
    </w:p>
    <w:p w14:paraId="69A98A20"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w:t>
      </w:r>
    </w:p>
    <w:p w14:paraId="2824EF07"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(9) Is there a sick animal or pet on board? yes ......... no........</w:t>
      </w:r>
    </w:p>
    <w:p w14:paraId="2BF2AD9F"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Note: In the absence of a surgeon, the master should regard the following symptoms as grounds for suspecting the existence of a</w:t>
      </w:r>
    </w:p>
    <w:p w14:paraId="17FB6A95"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disease of</w:t>
      </w:r>
    </w:p>
    <w:p w14:paraId="233483FD"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an infectious nature:</w:t>
      </w:r>
    </w:p>
    <w:p w14:paraId="30B83AAE"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(a) fever, persisting for several days or accompanied by (i) prostration; (ii) decreased consciousness; (iii)</w:t>
      </w:r>
    </w:p>
    <w:p w14:paraId="26B000C6"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glandular swelling; (iv) jaundice; (v) cough or shortness of breath; (vi) unusual bleeding; or (vii) paralysis.</w:t>
      </w:r>
    </w:p>
    <w:p w14:paraId="491A846B"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(b) with or without fever: (i) any acute skin rash or eruption; (ii) severe vomiting (other than sea sickness);</w:t>
      </w:r>
    </w:p>
    <w:p w14:paraId="1956EA92"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lastRenderedPageBreak/>
        <w:t>(iii) severe diarrhoea; or (iv) recurrent convulsions.</w:t>
      </w:r>
    </w:p>
    <w:p w14:paraId="36719385"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I hereby declare that the particulars and answers to the questions given in this Declaration of Health (including the schedule) are</w:t>
      </w:r>
    </w:p>
    <w:p w14:paraId="3E351CCC"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true and correct to the best of my knowledge and belief.</w:t>
      </w:r>
    </w:p>
    <w:p w14:paraId="7C7CE288" w14:textId="77777777" w:rsidR="004B4E8E" w:rsidRPr="00C30B71" w:rsidRDefault="004B4E8E" w:rsidP="002F3959">
      <w:pPr>
        <w:autoSpaceDE w:val="0"/>
        <w:autoSpaceDN w:val="0"/>
        <w:adjustRightInd w:val="0"/>
        <w:spacing w:line="240" w:lineRule="auto"/>
        <w:rPr>
          <w:rFonts w:cs="Arial"/>
          <w:sz w:val="24"/>
          <w:szCs w:val="24"/>
          <w:lang w:val="en-CA"/>
        </w:rPr>
      </w:pPr>
    </w:p>
    <w:p w14:paraId="76F41FA0" w14:textId="77777777" w:rsidR="004B4E8E" w:rsidRPr="00C30B71" w:rsidRDefault="004B4E8E" w:rsidP="002F3959">
      <w:pPr>
        <w:autoSpaceDE w:val="0"/>
        <w:autoSpaceDN w:val="0"/>
        <w:adjustRightInd w:val="0"/>
        <w:spacing w:line="240" w:lineRule="auto"/>
        <w:rPr>
          <w:rFonts w:cs="Arial"/>
          <w:sz w:val="24"/>
          <w:szCs w:val="24"/>
          <w:lang w:val="en-CA"/>
        </w:rPr>
      </w:pPr>
    </w:p>
    <w:p w14:paraId="169EA2E4" w14:textId="5E0B6A26"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Signed ……………………………………….</w:t>
      </w:r>
    </w:p>
    <w:p w14:paraId="5EDBC411"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Master</w:t>
      </w:r>
    </w:p>
    <w:p w14:paraId="32A45A56" w14:textId="77777777" w:rsidR="004B4E8E" w:rsidRPr="00C30B71" w:rsidRDefault="004B4E8E" w:rsidP="002F3959">
      <w:pPr>
        <w:autoSpaceDE w:val="0"/>
        <w:autoSpaceDN w:val="0"/>
        <w:adjustRightInd w:val="0"/>
        <w:spacing w:line="240" w:lineRule="auto"/>
        <w:rPr>
          <w:rFonts w:cs="Arial"/>
          <w:sz w:val="24"/>
          <w:szCs w:val="24"/>
          <w:lang w:val="en-CA"/>
        </w:rPr>
      </w:pPr>
    </w:p>
    <w:p w14:paraId="2FFDA5B4" w14:textId="0E6E2594"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Countersigned ……………………………………….</w:t>
      </w:r>
    </w:p>
    <w:p w14:paraId="30CAC8F4" w14:textId="77777777" w:rsidR="002F3959" w:rsidRPr="00C30B71" w:rsidRDefault="002F3959" w:rsidP="002F3959">
      <w:pPr>
        <w:autoSpaceDE w:val="0"/>
        <w:autoSpaceDN w:val="0"/>
        <w:adjustRightInd w:val="0"/>
        <w:spacing w:line="240" w:lineRule="auto"/>
        <w:rPr>
          <w:rFonts w:cs="Arial"/>
          <w:sz w:val="24"/>
          <w:szCs w:val="24"/>
          <w:lang w:val="en-CA"/>
        </w:rPr>
      </w:pPr>
      <w:r w:rsidRPr="00C30B71">
        <w:rPr>
          <w:rFonts w:cs="Arial"/>
          <w:sz w:val="24"/>
          <w:szCs w:val="24"/>
          <w:lang w:val="en-CA"/>
        </w:rPr>
        <w:t>Ship’s Surgeon (if carried)</w:t>
      </w:r>
    </w:p>
    <w:p w14:paraId="018791C0" w14:textId="77777777" w:rsidR="004B4E8E" w:rsidRPr="00663F48" w:rsidRDefault="004B4E8E" w:rsidP="002F3959">
      <w:pPr>
        <w:rPr>
          <w:rFonts w:cs="Arial"/>
          <w:sz w:val="24"/>
          <w:szCs w:val="24"/>
          <w:lang w:val="en-CA"/>
        </w:rPr>
      </w:pPr>
    </w:p>
    <w:p w14:paraId="77D77BD7" w14:textId="6902F59B" w:rsidR="00707450" w:rsidRPr="00C30B71" w:rsidRDefault="002F3959" w:rsidP="002F3959">
      <w:pPr>
        <w:rPr>
          <w:rFonts w:cs="Arial"/>
          <w:sz w:val="24"/>
          <w:szCs w:val="24"/>
        </w:rPr>
      </w:pPr>
      <w:r w:rsidRPr="00C30B71">
        <w:rPr>
          <w:rFonts w:cs="Arial"/>
          <w:sz w:val="24"/>
          <w:szCs w:val="24"/>
        </w:rPr>
        <w:t>Date………………………………………</w:t>
      </w:r>
    </w:p>
    <w:p w14:paraId="31952901" w14:textId="4252E235" w:rsidR="00B242CD" w:rsidRPr="00D64352" w:rsidRDefault="00B242CD" w:rsidP="002F3959">
      <w:pPr>
        <w:rPr>
          <w:rFonts w:cs="Arial"/>
          <w:sz w:val="24"/>
          <w:szCs w:val="24"/>
        </w:rPr>
      </w:pPr>
    </w:p>
    <w:p w14:paraId="00BCD2BD" w14:textId="66ED5B13" w:rsidR="00B242CD" w:rsidRPr="00D64352" w:rsidRDefault="00B242CD" w:rsidP="002F3959">
      <w:pPr>
        <w:rPr>
          <w:rFonts w:cs="Arial"/>
          <w:sz w:val="24"/>
          <w:szCs w:val="24"/>
        </w:rPr>
      </w:pPr>
    </w:p>
    <w:p w14:paraId="422D49A8" w14:textId="28DF3E11" w:rsidR="0075363A" w:rsidRPr="00F96D12" w:rsidRDefault="00F96D12" w:rsidP="002F3959">
      <w:pPr>
        <w:rPr>
          <w:rFonts w:cs="Arial"/>
          <w:b/>
          <w:bCs/>
          <w:sz w:val="24"/>
          <w:szCs w:val="24"/>
        </w:rPr>
      </w:pPr>
      <w:r>
        <w:rPr>
          <w:rFonts w:cs="Arial"/>
          <w:b/>
          <w:bCs/>
          <w:sz w:val="24"/>
          <w:szCs w:val="24"/>
        </w:rPr>
        <w:t xml:space="preserve">Met betrekking tot COVID-19 (Corona)  hebben de Havenmeester/Haven coördinator en de GGD Hoorn een coördinerende rol en </w:t>
      </w:r>
      <w:r w:rsidR="00296EAE">
        <w:rPr>
          <w:rFonts w:cs="Arial"/>
          <w:b/>
          <w:bCs/>
          <w:sz w:val="24"/>
          <w:szCs w:val="24"/>
        </w:rPr>
        <w:t>vindt dagelijkse afstemming plaats</w:t>
      </w:r>
      <w:r>
        <w:rPr>
          <w:rFonts w:cs="Arial"/>
          <w:b/>
          <w:bCs/>
          <w:sz w:val="24"/>
          <w:szCs w:val="24"/>
        </w:rPr>
        <w:t xml:space="preserve">. </w:t>
      </w:r>
    </w:p>
    <w:p w14:paraId="79137325" w14:textId="77777777" w:rsidR="0075363A" w:rsidRDefault="0075363A" w:rsidP="002F3959">
      <w:pPr>
        <w:rPr>
          <w:rFonts w:cs="Arial"/>
          <w:b/>
          <w:bCs/>
          <w:color w:val="FF0000"/>
          <w:sz w:val="24"/>
          <w:szCs w:val="24"/>
        </w:rPr>
      </w:pPr>
    </w:p>
    <w:p w14:paraId="6A1ADC69" w14:textId="77777777" w:rsidR="0075363A" w:rsidRDefault="0075363A" w:rsidP="002F3959">
      <w:pPr>
        <w:rPr>
          <w:rFonts w:cs="Arial"/>
          <w:b/>
          <w:bCs/>
          <w:color w:val="FF0000"/>
          <w:sz w:val="24"/>
          <w:szCs w:val="24"/>
        </w:rPr>
      </w:pPr>
    </w:p>
    <w:p w14:paraId="3ACBCD82" w14:textId="7A354EBF" w:rsidR="00B242CD" w:rsidRPr="00F96D12" w:rsidRDefault="0065665B" w:rsidP="002F3959">
      <w:pPr>
        <w:rPr>
          <w:rFonts w:cs="Arial"/>
          <w:b/>
          <w:bCs/>
          <w:sz w:val="24"/>
          <w:szCs w:val="24"/>
        </w:rPr>
      </w:pPr>
      <w:r w:rsidRPr="00F96D12">
        <w:rPr>
          <w:rFonts w:cs="Arial"/>
          <w:b/>
          <w:bCs/>
          <w:sz w:val="24"/>
          <w:szCs w:val="24"/>
        </w:rPr>
        <w:t xml:space="preserve">Havenpersoneel gaat niet aan boord van bezoekende schepen zonder voorafgaande toestemming van de havenmeester/havencoördinator.  </w:t>
      </w:r>
    </w:p>
    <w:p w14:paraId="469EE4BA" w14:textId="58B98C6F" w:rsidR="006941FC" w:rsidRPr="00F96D12" w:rsidRDefault="006941FC" w:rsidP="002F3959">
      <w:pPr>
        <w:rPr>
          <w:rFonts w:cs="Arial"/>
          <w:b/>
          <w:bCs/>
          <w:sz w:val="24"/>
          <w:szCs w:val="24"/>
        </w:rPr>
      </w:pPr>
    </w:p>
    <w:p w14:paraId="7E90C009" w14:textId="12242550" w:rsidR="0075363A" w:rsidRPr="00F96D12" w:rsidRDefault="0075363A" w:rsidP="002F3959">
      <w:pPr>
        <w:rPr>
          <w:rFonts w:cs="Arial"/>
          <w:sz w:val="29"/>
          <w:szCs w:val="29"/>
          <w:shd w:val="clear" w:color="auto" w:fill="FFD800"/>
        </w:rPr>
      </w:pPr>
    </w:p>
    <w:p w14:paraId="6EAEC439" w14:textId="5283F031" w:rsidR="0075363A" w:rsidRPr="00F96D12" w:rsidRDefault="0075363A" w:rsidP="002F3959">
      <w:pPr>
        <w:rPr>
          <w:rFonts w:cs="Arial"/>
          <w:sz w:val="29"/>
          <w:szCs w:val="29"/>
          <w:shd w:val="clear" w:color="auto" w:fill="FFD800"/>
        </w:rPr>
      </w:pPr>
    </w:p>
    <w:sectPr w:rsidR="0075363A" w:rsidRPr="00F96D12" w:rsidSect="00EE1CBA">
      <w:headerReference w:type="default" r:id="rId16"/>
      <w:footerReference w:type="even" r:id="rId17"/>
      <w:footerReference w:type="default" r:id="rId18"/>
      <w:footerReference w:type="first" r:id="rId19"/>
      <w:pgSz w:w="11906" w:h="16838" w:code="9"/>
      <w:pgMar w:top="1418" w:right="1021" w:bottom="1418" w:left="158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C82F9" w14:textId="77777777" w:rsidR="007B5CA7" w:rsidRDefault="007B5CA7" w:rsidP="00C13F97">
      <w:pPr>
        <w:spacing w:line="240" w:lineRule="auto"/>
      </w:pPr>
      <w:r>
        <w:separator/>
      </w:r>
    </w:p>
  </w:endnote>
  <w:endnote w:type="continuationSeparator" w:id="0">
    <w:p w14:paraId="55C70598" w14:textId="77777777" w:rsidR="007B5CA7" w:rsidRDefault="007B5CA7" w:rsidP="00C1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450B" w14:textId="77777777" w:rsidR="00D56160" w:rsidRDefault="00BC1350">
    <w:pPr>
      <w:pStyle w:val="Footer"/>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186DC" w14:textId="77777777" w:rsidR="00663F48" w:rsidRPr="00675F10" w:rsidRDefault="00663F48" w:rsidP="00BC1350">
    <w:pPr>
      <w:pStyle w:val="Footer"/>
      <w:rPr>
        <w:sz w:val="18"/>
        <w:szCs w:val="18"/>
        <w:lang w:val="en-CA"/>
      </w:rPr>
    </w:pPr>
    <w:r w:rsidRPr="00675F10">
      <w:rPr>
        <w:sz w:val="18"/>
        <w:szCs w:val="18"/>
        <w:lang w:val="en-CA"/>
      </w:rPr>
      <w:t xml:space="preserve">Bron: </w:t>
    </w:r>
  </w:p>
  <w:p w14:paraId="12257669" w14:textId="5EE2E57E" w:rsidR="00663F48" w:rsidRPr="00663F48" w:rsidRDefault="00663F48" w:rsidP="00BC1350">
    <w:pPr>
      <w:pStyle w:val="Footer"/>
      <w:rPr>
        <w:sz w:val="18"/>
        <w:szCs w:val="18"/>
        <w:lang w:val="en-CA"/>
      </w:rPr>
    </w:pPr>
    <w:r w:rsidRPr="00663F48">
      <w:rPr>
        <w:sz w:val="18"/>
        <w:szCs w:val="18"/>
        <w:lang w:val="en-CA"/>
      </w:rPr>
      <w:t>Co</w:t>
    </w:r>
    <w:r>
      <w:rPr>
        <w:sz w:val="18"/>
        <w:szCs w:val="18"/>
        <w:lang w:val="en-CA"/>
      </w:rPr>
      <w:t>rnwall Gov. UK</w:t>
    </w:r>
  </w:p>
  <w:p w14:paraId="58E3D8B7" w14:textId="25CF658A" w:rsidR="00663F48" w:rsidRPr="00663F48" w:rsidRDefault="00663F48" w:rsidP="00BC1350">
    <w:pPr>
      <w:pStyle w:val="Footer"/>
      <w:rPr>
        <w:sz w:val="18"/>
        <w:szCs w:val="18"/>
        <w:lang w:val="en-CA"/>
      </w:rPr>
    </w:pPr>
    <w:r w:rsidRPr="00663F48">
      <w:rPr>
        <w:sz w:val="18"/>
        <w:szCs w:val="18"/>
        <w:lang w:val="en-CA"/>
      </w:rPr>
      <w:t>Port of Amsterdam</w:t>
    </w:r>
  </w:p>
  <w:p w14:paraId="67176C6E" w14:textId="1883C4E6" w:rsidR="00D56160" w:rsidRPr="00663F48" w:rsidRDefault="00663F48" w:rsidP="00BC1350">
    <w:pPr>
      <w:pStyle w:val="Footer"/>
      <w:rPr>
        <w:lang w:val="en-CA"/>
      </w:rPr>
    </w:pPr>
    <w:r w:rsidRPr="00663F48">
      <w:rPr>
        <w:sz w:val="18"/>
        <w:szCs w:val="18"/>
        <w:lang w:val="en-CA"/>
      </w:rPr>
      <w:t>Port of Rotterdam</w:t>
    </w:r>
    <w:r w:rsidRPr="00663F48">
      <w:rPr>
        <w:lang w:val="en-CA"/>
      </w:rPr>
      <w:tab/>
    </w:r>
    <w:r w:rsidR="00BC1350" w:rsidRPr="00663F48">
      <w:rPr>
        <w:lang w:val="en-CA"/>
      </w:rPr>
      <w:tab/>
    </w:r>
    <w:r w:rsidR="00BC1350" w:rsidRPr="00663F48">
      <w:rPr>
        <w:lang w:val="en-CA"/>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2ABB" w14:textId="77777777" w:rsidR="00D56160" w:rsidRDefault="00BC1350" w:rsidP="00BC1350">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DBD40" w14:textId="77777777" w:rsidR="007B5CA7" w:rsidRDefault="007B5CA7" w:rsidP="00C13F97">
      <w:pPr>
        <w:spacing w:line="240" w:lineRule="auto"/>
      </w:pPr>
      <w:r>
        <w:separator/>
      </w:r>
    </w:p>
  </w:footnote>
  <w:footnote w:type="continuationSeparator" w:id="0">
    <w:p w14:paraId="00CE6C68" w14:textId="77777777" w:rsidR="007B5CA7" w:rsidRDefault="007B5CA7" w:rsidP="00C13F9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EB06" w14:textId="45989093" w:rsidR="00663F48" w:rsidRPr="00663F48" w:rsidRDefault="00663F48" w:rsidP="00663F48">
    <w:pPr>
      <w:spacing w:before="100" w:beforeAutospacing="1" w:after="100" w:afterAutospacing="1" w:line="690" w:lineRule="atLeast"/>
      <w:ind w:left="708" w:hanging="1559"/>
      <w:outlineLvl w:val="0"/>
      <w:rPr>
        <w:rFonts w:ascii="&amp;quot" w:eastAsia="Times New Roman" w:hAnsi="&amp;quot" w:cs="Times New Roman"/>
        <w:b/>
        <w:bCs/>
        <w:kern w:val="36"/>
        <w:sz w:val="44"/>
        <w:szCs w:val="44"/>
        <w:lang w:val="en-CA" w:eastAsia="nl-NL"/>
      </w:rPr>
    </w:pPr>
    <w:r w:rsidRPr="00C30B71">
      <w:rPr>
        <w:rFonts w:cs="Arial"/>
        <w:noProof/>
        <w:sz w:val="16"/>
        <w:szCs w:val="16"/>
        <w:lang w:val="en-US"/>
      </w:rPr>
      <w:drawing>
        <wp:inline distT="0" distB="0" distL="0" distR="0" wp14:anchorId="08EF2A0D" wp14:editId="5A2CF59C">
          <wp:extent cx="1295400" cy="6019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01980"/>
                  </a:xfrm>
                  <a:prstGeom prst="rect">
                    <a:avLst/>
                  </a:prstGeom>
                  <a:noFill/>
                  <a:ln>
                    <a:noFill/>
                  </a:ln>
                </pic:spPr>
              </pic:pic>
            </a:graphicData>
          </a:graphic>
        </wp:inline>
      </w:drawing>
    </w:r>
    <w:r w:rsidRPr="00663F48">
      <w:rPr>
        <w:rFonts w:ascii="&amp;quot" w:eastAsia="Times New Roman" w:hAnsi="&amp;quot" w:cs="Times New Roman"/>
        <w:b/>
        <w:bCs/>
        <w:kern w:val="36"/>
        <w:sz w:val="44"/>
        <w:szCs w:val="44"/>
        <w:lang w:val="en-CA" w:eastAsia="nl-NL"/>
      </w:rPr>
      <w:t>Protocol Coronavirus COVID-19</w:t>
    </w:r>
    <w:r w:rsidRPr="00663F48">
      <w:rPr>
        <w:rFonts w:ascii="&amp;quot" w:eastAsia="Times New Roman" w:hAnsi="&amp;quot" w:cs="Times New Roman"/>
        <w:b/>
        <w:bCs/>
        <w:kern w:val="36"/>
        <w:sz w:val="44"/>
        <w:szCs w:val="44"/>
        <w:lang w:val="en-CA" w:eastAsia="nl-NL"/>
      </w:rPr>
      <w:tab/>
    </w:r>
  </w:p>
  <w:p w14:paraId="6A0A5501" w14:textId="19358F7D" w:rsidR="00663F48" w:rsidRPr="00663F48" w:rsidRDefault="00663F48" w:rsidP="00663F48">
    <w:pPr>
      <w:spacing w:before="100" w:beforeAutospacing="1" w:after="100" w:afterAutospacing="1" w:line="690" w:lineRule="atLeast"/>
      <w:jc w:val="center"/>
      <w:outlineLvl w:val="0"/>
      <w:rPr>
        <w:rFonts w:eastAsia="Times New Roman" w:cs="Arial"/>
        <w:b/>
        <w:bCs/>
        <w:kern w:val="36"/>
        <w:sz w:val="56"/>
        <w:szCs w:val="56"/>
        <w:lang w:val="en-CA" w:eastAsia="nl-NL"/>
      </w:rPr>
    </w:pPr>
    <w:r w:rsidRPr="00663F48">
      <w:rPr>
        <w:rFonts w:eastAsia="Times New Roman" w:cs="Arial"/>
        <w:b/>
        <w:bCs/>
        <w:kern w:val="36"/>
        <w:sz w:val="56"/>
        <w:szCs w:val="56"/>
        <w:lang w:val="en-CA" w:eastAsia="nl-NL"/>
      </w:rPr>
      <w:t>Havens Hoorn</w:t>
    </w:r>
  </w:p>
  <w:p w14:paraId="70DA8F6C" w14:textId="09BD7B51" w:rsidR="00663F48" w:rsidRPr="00663F48" w:rsidRDefault="00663F48" w:rsidP="00663F48">
    <w:pPr>
      <w:spacing w:before="100" w:beforeAutospacing="1" w:after="100" w:afterAutospacing="1" w:line="690" w:lineRule="atLeast"/>
      <w:outlineLvl w:val="0"/>
      <w:rPr>
        <w:rFonts w:ascii="&amp;quot" w:eastAsia="Times New Roman" w:hAnsi="&amp;quot" w:cs="Times New Roman"/>
        <w:b/>
        <w:bCs/>
        <w:kern w:val="36"/>
        <w:sz w:val="63"/>
        <w:szCs w:val="63"/>
        <w:lang w:val="en-CA" w:eastAsia="nl-NL"/>
      </w:rPr>
    </w:pPr>
    <w:r w:rsidRPr="00663F48">
      <w:rPr>
        <w:rFonts w:ascii="&amp;quot" w:eastAsia="Times New Roman" w:hAnsi="&amp;quot" w:cs="Times New Roman"/>
        <w:b/>
        <w:bCs/>
        <w:kern w:val="36"/>
        <w:sz w:val="44"/>
        <w:szCs w:val="44"/>
        <w:lang w:val="en-CA" w:eastAsia="nl-NL"/>
      </w:rPr>
      <w:tab/>
    </w:r>
    <w:r w:rsidRPr="00663F48">
      <w:rPr>
        <w:rFonts w:ascii="&amp;quot" w:eastAsia="Times New Roman" w:hAnsi="&amp;quot" w:cs="Times New Roman"/>
        <w:b/>
        <w:bCs/>
        <w:kern w:val="36"/>
        <w:sz w:val="44"/>
        <w:szCs w:val="44"/>
        <w:lang w:val="en-CA" w:eastAsia="nl-NL"/>
      </w:rPr>
      <w:tab/>
    </w:r>
  </w:p>
  <w:p w14:paraId="0D16CC74" w14:textId="77777777" w:rsidR="00663F48" w:rsidRPr="00663F48" w:rsidRDefault="00663F48">
    <w:pPr>
      <w:pStyle w:val="Header"/>
      <w:rPr>
        <w:lang w:val="en-C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A70"/>
    <w:multiLevelType w:val="multilevel"/>
    <w:tmpl w:val="6A4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86CAA"/>
    <w:multiLevelType w:val="multilevel"/>
    <w:tmpl w:val="16FC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F4A8C"/>
    <w:multiLevelType w:val="multilevel"/>
    <w:tmpl w:val="43C4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35AC5"/>
    <w:multiLevelType w:val="multilevel"/>
    <w:tmpl w:val="F57A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F22F2"/>
    <w:multiLevelType w:val="multilevel"/>
    <w:tmpl w:val="BE5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D5479"/>
    <w:multiLevelType w:val="multilevel"/>
    <w:tmpl w:val="F1BA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31"/>
    <w:rsid w:val="00000D84"/>
    <w:rsid w:val="00003F46"/>
    <w:rsid w:val="000063EF"/>
    <w:rsid w:val="00010AC3"/>
    <w:rsid w:val="0003530E"/>
    <w:rsid w:val="00092E46"/>
    <w:rsid w:val="000975EA"/>
    <w:rsid w:val="000B0456"/>
    <w:rsid w:val="000D10E8"/>
    <w:rsid w:val="000D34A6"/>
    <w:rsid w:val="000E0EEA"/>
    <w:rsid w:val="000F28A2"/>
    <w:rsid w:val="00117A2C"/>
    <w:rsid w:val="00127EC7"/>
    <w:rsid w:val="00151DA4"/>
    <w:rsid w:val="00156A40"/>
    <w:rsid w:val="0018064F"/>
    <w:rsid w:val="00190E0C"/>
    <w:rsid w:val="001A3314"/>
    <w:rsid w:val="001E2E6B"/>
    <w:rsid w:val="00221D65"/>
    <w:rsid w:val="00240913"/>
    <w:rsid w:val="00263816"/>
    <w:rsid w:val="00296EAE"/>
    <w:rsid w:val="00297822"/>
    <w:rsid w:val="002E3E19"/>
    <w:rsid w:val="002E55A4"/>
    <w:rsid w:val="002F3959"/>
    <w:rsid w:val="003073EA"/>
    <w:rsid w:val="00337E0D"/>
    <w:rsid w:val="003718AA"/>
    <w:rsid w:val="003C243D"/>
    <w:rsid w:val="003E3BC5"/>
    <w:rsid w:val="004023A0"/>
    <w:rsid w:val="00412751"/>
    <w:rsid w:val="00447D85"/>
    <w:rsid w:val="00464A5B"/>
    <w:rsid w:val="00476198"/>
    <w:rsid w:val="004825C3"/>
    <w:rsid w:val="00490551"/>
    <w:rsid w:val="004A2C9F"/>
    <w:rsid w:val="004B4E8E"/>
    <w:rsid w:val="0055368F"/>
    <w:rsid w:val="00573585"/>
    <w:rsid w:val="00576B56"/>
    <w:rsid w:val="005E09B4"/>
    <w:rsid w:val="00607658"/>
    <w:rsid w:val="0064632F"/>
    <w:rsid w:val="0065665B"/>
    <w:rsid w:val="00663F48"/>
    <w:rsid w:val="00670A31"/>
    <w:rsid w:val="00675F10"/>
    <w:rsid w:val="006941FC"/>
    <w:rsid w:val="006A096E"/>
    <w:rsid w:val="006A68F0"/>
    <w:rsid w:val="006B6C9A"/>
    <w:rsid w:val="006B7258"/>
    <w:rsid w:val="006B74E7"/>
    <w:rsid w:val="006D569D"/>
    <w:rsid w:val="006E6956"/>
    <w:rsid w:val="006F7126"/>
    <w:rsid w:val="006F77E3"/>
    <w:rsid w:val="00707450"/>
    <w:rsid w:val="007260FE"/>
    <w:rsid w:val="00734DEF"/>
    <w:rsid w:val="0075363A"/>
    <w:rsid w:val="00754F36"/>
    <w:rsid w:val="007702A5"/>
    <w:rsid w:val="007B0EED"/>
    <w:rsid w:val="007B5CA7"/>
    <w:rsid w:val="007C28D9"/>
    <w:rsid w:val="008111DF"/>
    <w:rsid w:val="00817596"/>
    <w:rsid w:val="008459EB"/>
    <w:rsid w:val="0086078F"/>
    <w:rsid w:val="00896499"/>
    <w:rsid w:val="008A22AA"/>
    <w:rsid w:val="008B05BE"/>
    <w:rsid w:val="008B5F6E"/>
    <w:rsid w:val="008D5F37"/>
    <w:rsid w:val="008D7836"/>
    <w:rsid w:val="008E7670"/>
    <w:rsid w:val="008F20A2"/>
    <w:rsid w:val="00923C23"/>
    <w:rsid w:val="0093722B"/>
    <w:rsid w:val="00937387"/>
    <w:rsid w:val="00956F57"/>
    <w:rsid w:val="0096015F"/>
    <w:rsid w:val="00960BE7"/>
    <w:rsid w:val="00962A64"/>
    <w:rsid w:val="009A1B7B"/>
    <w:rsid w:val="00A06842"/>
    <w:rsid w:val="00A245E0"/>
    <w:rsid w:val="00A31E27"/>
    <w:rsid w:val="00A3506D"/>
    <w:rsid w:val="00A82CF1"/>
    <w:rsid w:val="00AA328D"/>
    <w:rsid w:val="00AA72F2"/>
    <w:rsid w:val="00AB224F"/>
    <w:rsid w:val="00AF73BB"/>
    <w:rsid w:val="00B242CD"/>
    <w:rsid w:val="00B34DF6"/>
    <w:rsid w:val="00B73FA2"/>
    <w:rsid w:val="00B905F1"/>
    <w:rsid w:val="00BC1350"/>
    <w:rsid w:val="00BD3C06"/>
    <w:rsid w:val="00BD6A61"/>
    <w:rsid w:val="00BD74A1"/>
    <w:rsid w:val="00C12028"/>
    <w:rsid w:val="00C13F97"/>
    <w:rsid w:val="00C1486B"/>
    <w:rsid w:val="00C275FF"/>
    <w:rsid w:val="00C30B71"/>
    <w:rsid w:val="00CA0AD8"/>
    <w:rsid w:val="00CB1499"/>
    <w:rsid w:val="00CE6D75"/>
    <w:rsid w:val="00D032E7"/>
    <w:rsid w:val="00D21721"/>
    <w:rsid w:val="00D46794"/>
    <w:rsid w:val="00D56160"/>
    <w:rsid w:val="00D64352"/>
    <w:rsid w:val="00D727D8"/>
    <w:rsid w:val="00DA53B4"/>
    <w:rsid w:val="00DB2A26"/>
    <w:rsid w:val="00DB2C59"/>
    <w:rsid w:val="00DB4651"/>
    <w:rsid w:val="00DC5418"/>
    <w:rsid w:val="00DD6556"/>
    <w:rsid w:val="00E16BF5"/>
    <w:rsid w:val="00E21EE6"/>
    <w:rsid w:val="00E41F6B"/>
    <w:rsid w:val="00E52C8E"/>
    <w:rsid w:val="00E54AC6"/>
    <w:rsid w:val="00E60DCD"/>
    <w:rsid w:val="00EE1CBA"/>
    <w:rsid w:val="00F00A65"/>
    <w:rsid w:val="00F25385"/>
    <w:rsid w:val="00F40DEB"/>
    <w:rsid w:val="00F47C65"/>
    <w:rsid w:val="00F611AD"/>
    <w:rsid w:val="00F93A18"/>
    <w:rsid w:val="00F96D12"/>
    <w:rsid w:val="00FA0037"/>
    <w:rsid w:val="00FA5864"/>
    <w:rsid w:val="00FD4799"/>
    <w:rsid w:val="00FF22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3F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97"/>
    <w:pPr>
      <w:spacing w:after="0" w:line="255" w:lineRule="atLeast"/>
    </w:pPr>
    <w:rPr>
      <w:rFonts w:ascii="Arial" w:hAnsi="Arial"/>
      <w:sz w:val="20"/>
    </w:rPr>
  </w:style>
  <w:style w:type="paragraph" w:styleId="Heading1">
    <w:name w:val="heading 1"/>
    <w:basedOn w:val="Normal"/>
    <w:next w:val="Normal"/>
    <w:link w:val="Heading1Char"/>
    <w:uiPriority w:val="9"/>
    <w:qFormat/>
    <w:rsid w:val="00F611AD"/>
    <w:pPr>
      <w:keepNext/>
      <w:keepLines/>
      <w:spacing w:before="255"/>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F611AD"/>
    <w:pPr>
      <w:keepNext/>
      <w:keepLines/>
      <w:spacing w:before="255"/>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611A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F97"/>
    <w:pPr>
      <w:tabs>
        <w:tab w:val="center" w:pos="4536"/>
        <w:tab w:val="right" w:pos="9072"/>
      </w:tabs>
      <w:spacing w:line="240" w:lineRule="auto"/>
    </w:pPr>
  </w:style>
  <w:style w:type="character" w:customStyle="1" w:styleId="HeaderChar">
    <w:name w:val="Header Char"/>
    <w:basedOn w:val="DefaultParagraphFont"/>
    <w:link w:val="Header"/>
    <w:uiPriority w:val="99"/>
    <w:rsid w:val="00C13F97"/>
    <w:rPr>
      <w:rFonts w:ascii="Arial" w:hAnsi="Arial"/>
      <w:sz w:val="20"/>
    </w:rPr>
  </w:style>
  <w:style w:type="paragraph" w:styleId="Footer">
    <w:name w:val="footer"/>
    <w:basedOn w:val="Normal"/>
    <w:link w:val="FooterChar"/>
    <w:uiPriority w:val="99"/>
    <w:unhideWhenUsed/>
    <w:rsid w:val="00BC1350"/>
    <w:pPr>
      <w:tabs>
        <w:tab w:val="center" w:pos="4536"/>
        <w:tab w:val="right" w:pos="9299"/>
      </w:tabs>
      <w:spacing w:line="240" w:lineRule="auto"/>
    </w:pPr>
    <w:rPr>
      <w:sz w:val="14"/>
    </w:rPr>
  </w:style>
  <w:style w:type="character" w:customStyle="1" w:styleId="FooterChar">
    <w:name w:val="Footer Char"/>
    <w:basedOn w:val="DefaultParagraphFont"/>
    <w:link w:val="Footer"/>
    <w:uiPriority w:val="99"/>
    <w:rsid w:val="00BC1350"/>
    <w:rPr>
      <w:rFonts w:ascii="Arial" w:hAnsi="Arial"/>
      <w:sz w:val="14"/>
    </w:rPr>
  </w:style>
  <w:style w:type="paragraph" w:styleId="BalloonText">
    <w:name w:val="Balloon Text"/>
    <w:basedOn w:val="Normal"/>
    <w:link w:val="BalloonTextChar"/>
    <w:uiPriority w:val="99"/>
    <w:semiHidden/>
    <w:unhideWhenUsed/>
    <w:rsid w:val="00C13F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97"/>
    <w:rPr>
      <w:rFonts w:ascii="Tahoma" w:hAnsi="Tahoma" w:cs="Tahoma"/>
      <w:sz w:val="16"/>
      <w:szCs w:val="16"/>
    </w:rPr>
  </w:style>
  <w:style w:type="paragraph" w:customStyle="1" w:styleId="Afzendergegevens">
    <w:name w:val="Afzendergegevens"/>
    <w:basedOn w:val="Normal"/>
    <w:qFormat/>
    <w:rsid w:val="0086078F"/>
    <w:pPr>
      <w:spacing w:line="170" w:lineRule="atLeast"/>
    </w:pPr>
    <w:rPr>
      <w:sz w:val="14"/>
      <w:szCs w:val="14"/>
    </w:rPr>
  </w:style>
  <w:style w:type="paragraph" w:customStyle="1" w:styleId="Afzendernaam">
    <w:name w:val="Afzendernaam"/>
    <w:basedOn w:val="Normal"/>
    <w:next w:val="Afzendergegevens"/>
    <w:qFormat/>
    <w:rsid w:val="007702A5"/>
    <w:pPr>
      <w:spacing w:after="70"/>
    </w:pPr>
    <w:rPr>
      <w:b/>
      <w:sz w:val="17"/>
      <w:szCs w:val="17"/>
    </w:rPr>
  </w:style>
  <w:style w:type="table" w:styleId="TableGrid">
    <w:name w:val="Table Grid"/>
    <w:basedOn w:val="TableNormal"/>
    <w:uiPriority w:val="59"/>
    <w:rsid w:val="006F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ouradres">
    <w:name w:val="Retouradres"/>
    <w:basedOn w:val="Normal"/>
    <w:next w:val="Normal"/>
    <w:qFormat/>
    <w:rsid w:val="006F77E3"/>
    <w:rPr>
      <w:sz w:val="14"/>
      <w:szCs w:val="14"/>
    </w:rPr>
  </w:style>
  <w:style w:type="paragraph" w:customStyle="1" w:styleId="Zaaknummer">
    <w:name w:val="Zaaknummer"/>
    <w:basedOn w:val="Normal"/>
    <w:next w:val="Normal"/>
    <w:qFormat/>
    <w:rsid w:val="008B05BE"/>
    <w:rPr>
      <w:b/>
      <w:sz w:val="17"/>
      <w:szCs w:val="17"/>
    </w:rPr>
  </w:style>
  <w:style w:type="paragraph" w:styleId="NoSpacing">
    <w:name w:val="No Spacing"/>
    <w:uiPriority w:val="1"/>
    <w:qFormat/>
    <w:rsid w:val="008B05BE"/>
    <w:pPr>
      <w:spacing w:after="0" w:line="240" w:lineRule="auto"/>
    </w:pPr>
    <w:rPr>
      <w:rFonts w:ascii="Arial" w:hAnsi="Arial"/>
      <w:sz w:val="20"/>
    </w:rPr>
  </w:style>
  <w:style w:type="paragraph" w:customStyle="1" w:styleId="Onderwerp">
    <w:name w:val="Onderwerp"/>
    <w:basedOn w:val="Normal"/>
    <w:next w:val="Normal"/>
    <w:qFormat/>
    <w:rsid w:val="008B05BE"/>
    <w:rPr>
      <w:b/>
      <w:sz w:val="17"/>
      <w:szCs w:val="17"/>
    </w:rPr>
  </w:style>
  <w:style w:type="paragraph" w:customStyle="1" w:styleId="Bijlagevermelding">
    <w:name w:val="Bijlagevermelding"/>
    <w:basedOn w:val="Normal"/>
    <w:qFormat/>
    <w:rsid w:val="000B0456"/>
    <w:pPr>
      <w:spacing w:line="170" w:lineRule="atLeast"/>
    </w:pPr>
    <w:rPr>
      <w:sz w:val="14"/>
    </w:rPr>
  </w:style>
  <w:style w:type="paragraph" w:customStyle="1" w:styleId="Zaaknummertoelichting">
    <w:name w:val="Zaaknummertoelichting"/>
    <w:basedOn w:val="Normal"/>
    <w:qFormat/>
    <w:rsid w:val="000B0456"/>
    <w:pPr>
      <w:spacing w:line="170" w:lineRule="atLeast"/>
    </w:pPr>
    <w:rPr>
      <w:i/>
      <w:sz w:val="14"/>
    </w:rPr>
  </w:style>
  <w:style w:type="paragraph" w:customStyle="1" w:styleId="PlaatsEnDatum">
    <w:name w:val="PlaatsEnDatum"/>
    <w:basedOn w:val="Normal"/>
    <w:qFormat/>
    <w:rsid w:val="00AF73BB"/>
    <w:pPr>
      <w:framePr w:hSpace="141" w:wrap="around" w:vAnchor="text" w:hAnchor="text" w:y="1"/>
      <w:suppressOverlap/>
    </w:pPr>
    <w:rPr>
      <w:sz w:val="17"/>
      <w:szCs w:val="17"/>
    </w:rPr>
  </w:style>
  <w:style w:type="paragraph" w:customStyle="1" w:styleId="Toelichting">
    <w:name w:val="Toelichting"/>
    <w:basedOn w:val="Normal"/>
    <w:qFormat/>
    <w:rsid w:val="00447D85"/>
    <w:rPr>
      <w:i/>
    </w:rPr>
  </w:style>
  <w:style w:type="character" w:customStyle="1" w:styleId="Heading1Char">
    <w:name w:val="Heading 1 Char"/>
    <w:basedOn w:val="DefaultParagraphFont"/>
    <w:link w:val="Heading1"/>
    <w:uiPriority w:val="9"/>
    <w:rsid w:val="00F611AD"/>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F611AD"/>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611AD"/>
    <w:rPr>
      <w:rFonts w:ascii="Arial" w:eastAsiaTheme="majorEastAsia" w:hAnsi="Arial" w:cstheme="majorBidi"/>
      <w:b/>
      <w:bCs/>
      <w:sz w:val="20"/>
    </w:rPr>
  </w:style>
  <w:style w:type="character" w:styleId="Hyperlink">
    <w:name w:val="Hyperlink"/>
    <w:basedOn w:val="DefaultParagraphFont"/>
    <w:uiPriority w:val="99"/>
    <w:unhideWhenUsed/>
    <w:rsid w:val="00670A31"/>
    <w:rPr>
      <w:color w:val="0000FF" w:themeColor="hyperlink"/>
      <w:u w:val="single"/>
    </w:rPr>
  </w:style>
  <w:style w:type="character" w:customStyle="1" w:styleId="Onopgelostemelding1">
    <w:name w:val="Onopgeloste melding1"/>
    <w:basedOn w:val="DefaultParagraphFont"/>
    <w:uiPriority w:val="99"/>
    <w:semiHidden/>
    <w:unhideWhenUsed/>
    <w:rsid w:val="00670A31"/>
    <w:rPr>
      <w:color w:val="605E5C"/>
      <w:shd w:val="clear" w:color="auto" w:fill="E1DFDD"/>
    </w:rPr>
  </w:style>
  <w:style w:type="paragraph" w:styleId="NormalWeb">
    <w:name w:val="Normal (Web)"/>
    <w:basedOn w:val="Normal"/>
    <w:uiPriority w:val="99"/>
    <w:semiHidden/>
    <w:unhideWhenUsed/>
    <w:rsid w:val="007074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le">
    <w:name w:val="file"/>
    <w:basedOn w:val="Normal"/>
    <w:rsid w:val="001A33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ownload-title">
    <w:name w:val="download-title"/>
    <w:basedOn w:val="DefaultParagraphFont"/>
    <w:rsid w:val="001A3314"/>
  </w:style>
  <w:style w:type="character" w:customStyle="1" w:styleId="download-size">
    <w:name w:val="download-size"/>
    <w:basedOn w:val="DefaultParagraphFont"/>
    <w:rsid w:val="001A3314"/>
  </w:style>
  <w:style w:type="character" w:styleId="Strong">
    <w:name w:val="Strong"/>
    <w:basedOn w:val="DefaultParagraphFont"/>
    <w:uiPriority w:val="22"/>
    <w:qFormat/>
    <w:rsid w:val="006E6956"/>
    <w:rPr>
      <w:b/>
      <w:bCs/>
    </w:rPr>
  </w:style>
  <w:style w:type="character" w:styleId="FollowedHyperlink">
    <w:name w:val="FollowedHyperlink"/>
    <w:basedOn w:val="DefaultParagraphFont"/>
    <w:uiPriority w:val="99"/>
    <w:semiHidden/>
    <w:unhideWhenUsed/>
    <w:rsid w:val="00960BE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97"/>
    <w:pPr>
      <w:spacing w:after="0" w:line="255" w:lineRule="atLeast"/>
    </w:pPr>
    <w:rPr>
      <w:rFonts w:ascii="Arial" w:hAnsi="Arial"/>
      <w:sz w:val="20"/>
    </w:rPr>
  </w:style>
  <w:style w:type="paragraph" w:styleId="Heading1">
    <w:name w:val="heading 1"/>
    <w:basedOn w:val="Normal"/>
    <w:next w:val="Normal"/>
    <w:link w:val="Heading1Char"/>
    <w:uiPriority w:val="9"/>
    <w:qFormat/>
    <w:rsid w:val="00F611AD"/>
    <w:pPr>
      <w:keepNext/>
      <w:keepLines/>
      <w:spacing w:before="255"/>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F611AD"/>
    <w:pPr>
      <w:keepNext/>
      <w:keepLines/>
      <w:spacing w:before="255"/>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611AD"/>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F97"/>
    <w:pPr>
      <w:tabs>
        <w:tab w:val="center" w:pos="4536"/>
        <w:tab w:val="right" w:pos="9072"/>
      </w:tabs>
      <w:spacing w:line="240" w:lineRule="auto"/>
    </w:pPr>
  </w:style>
  <w:style w:type="character" w:customStyle="1" w:styleId="HeaderChar">
    <w:name w:val="Header Char"/>
    <w:basedOn w:val="DefaultParagraphFont"/>
    <w:link w:val="Header"/>
    <w:uiPriority w:val="99"/>
    <w:rsid w:val="00C13F97"/>
    <w:rPr>
      <w:rFonts w:ascii="Arial" w:hAnsi="Arial"/>
      <w:sz w:val="20"/>
    </w:rPr>
  </w:style>
  <w:style w:type="paragraph" w:styleId="Footer">
    <w:name w:val="footer"/>
    <w:basedOn w:val="Normal"/>
    <w:link w:val="FooterChar"/>
    <w:uiPriority w:val="99"/>
    <w:unhideWhenUsed/>
    <w:rsid w:val="00BC1350"/>
    <w:pPr>
      <w:tabs>
        <w:tab w:val="center" w:pos="4536"/>
        <w:tab w:val="right" w:pos="9299"/>
      </w:tabs>
      <w:spacing w:line="240" w:lineRule="auto"/>
    </w:pPr>
    <w:rPr>
      <w:sz w:val="14"/>
    </w:rPr>
  </w:style>
  <w:style w:type="character" w:customStyle="1" w:styleId="FooterChar">
    <w:name w:val="Footer Char"/>
    <w:basedOn w:val="DefaultParagraphFont"/>
    <w:link w:val="Footer"/>
    <w:uiPriority w:val="99"/>
    <w:rsid w:val="00BC1350"/>
    <w:rPr>
      <w:rFonts w:ascii="Arial" w:hAnsi="Arial"/>
      <w:sz w:val="14"/>
    </w:rPr>
  </w:style>
  <w:style w:type="paragraph" w:styleId="BalloonText">
    <w:name w:val="Balloon Text"/>
    <w:basedOn w:val="Normal"/>
    <w:link w:val="BalloonTextChar"/>
    <w:uiPriority w:val="99"/>
    <w:semiHidden/>
    <w:unhideWhenUsed/>
    <w:rsid w:val="00C13F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97"/>
    <w:rPr>
      <w:rFonts w:ascii="Tahoma" w:hAnsi="Tahoma" w:cs="Tahoma"/>
      <w:sz w:val="16"/>
      <w:szCs w:val="16"/>
    </w:rPr>
  </w:style>
  <w:style w:type="paragraph" w:customStyle="1" w:styleId="Afzendergegevens">
    <w:name w:val="Afzendergegevens"/>
    <w:basedOn w:val="Normal"/>
    <w:qFormat/>
    <w:rsid w:val="0086078F"/>
    <w:pPr>
      <w:spacing w:line="170" w:lineRule="atLeast"/>
    </w:pPr>
    <w:rPr>
      <w:sz w:val="14"/>
      <w:szCs w:val="14"/>
    </w:rPr>
  </w:style>
  <w:style w:type="paragraph" w:customStyle="1" w:styleId="Afzendernaam">
    <w:name w:val="Afzendernaam"/>
    <w:basedOn w:val="Normal"/>
    <w:next w:val="Afzendergegevens"/>
    <w:qFormat/>
    <w:rsid w:val="007702A5"/>
    <w:pPr>
      <w:spacing w:after="70"/>
    </w:pPr>
    <w:rPr>
      <w:b/>
      <w:sz w:val="17"/>
      <w:szCs w:val="17"/>
    </w:rPr>
  </w:style>
  <w:style w:type="table" w:styleId="TableGrid">
    <w:name w:val="Table Grid"/>
    <w:basedOn w:val="TableNormal"/>
    <w:uiPriority w:val="59"/>
    <w:rsid w:val="006F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ouradres">
    <w:name w:val="Retouradres"/>
    <w:basedOn w:val="Normal"/>
    <w:next w:val="Normal"/>
    <w:qFormat/>
    <w:rsid w:val="006F77E3"/>
    <w:rPr>
      <w:sz w:val="14"/>
      <w:szCs w:val="14"/>
    </w:rPr>
  </w:style>
  <w:style w:type="paragraph" w:customStyle="1" w:styleId="Zaaknummer">
    <w:name w:val="Zaaknummer"/>
    <w:basedOn w:val="Normal"/>
    <w:next w:val="Normal"/>
    <w:qFormat/>
    <w:rsid w:val="008B05BE"/>
    <w:rPr>
      <w:b/>
      <w:sz w:val="17"/>
      <w:szCs w:val="17"/>
    </w:rPr>
  </w:style>
  <w:style w:type="paragraph" w:styleId="NoSpacing">
    <w:name w:val="No Spacing"/>
    <w:uiPriority w:val="1"/>
    <w:qFormat/>
    <w:rsid w:val="008B05BE"/>
    <w:pPr>
      <w:spacing w:after="0" w:line="240" w:lineRule="auto"/>
    </w:pPr>
    <w:rPr>
      <w:rFonts w:ascii="Arial" w:hAnsi="Arial"/>
      <w:sz w:val="20"/>
    </w:rPr>
  </w:style>
  <w:style w:type="paragraph" w:customStyle="1" w:styleId="Onderwerp">
    <w:name w:val="Onderwerp"/>
    <w:basedOn w:val="Normal"/>
    <w:next w:val="Normal"/>
    <w:qFormat/>
    <w:rsid w:val="008B05BE"/>
    <w:rPr>
      <w:b/>
      <w:sz w:val="17"/>
      <w:szCs w:val="17"/>
    </w:rPr>
  </w:style>
  <w:style w:type="paragraph" w:customStyle="1" w:styleId="Bijlagevermelding">
    <w:name w:val="Bijlagevermelding"/>
    <w:basedOn w:val="Normal"/>
    <w:qFormat/>
    <w:rsid w:val="000B0456"/>
    <w:pPr>
      <w:spacing w:line="170" w:lineRule="atLeast"/>
    </w:pPr>
    <w:rPr>
      <w:sz w:val="14"/>
    </w:rPr>
  </w:style>
  <w:style w:type="paragraph" w:customStyle="1" w:styleId="Zaaknummertoelichting">
    <w:name w:val="Zaaknummertoelichting"/>
    <w:basedOn w:val="Normal"/>
    <w:qFormat/>
    <w:rsid w:val="000B0456"/>
    <w:pPr>
      <w:spacing w:line="170" w:lineRule="atLeast"/>
    </w:pPr>
    <w:rPr>
      <w:i/>
      <w:sz w:val="14"/>
    </w:rPr>
  </w:style>
  <w:style w:type="paragraph" w:customStyle="1" w:styleId="PlaatsEnDatum">
    <w:name w:val="PlaatsEnDatum"/>
    <w:basedOn w:val="Normal"/>
    <w:qFormat/>
    <w:rsid w:val="00AF73BB"/>
    <w:pPr>
      <w:framePr w:hSpace="141" w:wrap="around" w:vAnchor="text" w:hAnchor="text" w:y="1"/>
      <w:suppressOverlap/>
    </w:pPr>
    <w:rPr>
      <w:sz w:val="17"/>
      <w:szCs w:val="17"/>
    </w:rPr>
  </w:style>
  <w:style w:type="paragraph" w:customStyle="1" w:styleId="Toelichting">
    <w:name w:val="Toelichting"/>
    <w:basedOn w:val="Normal"/>
    <w:qFormat/>
    <w:rsid w:val="00447D85"/>
    <w:rPr>
      <w:i/>
    </w:rPr>
  </w:style>
  <w:style w:type="character" w:customStyle="1" w:styleId="Heading1Char">
    <w:name w:val="Heading 1 Char"/>
    <w:basedOn w:val="DefaultParagraphFont"/>
    <w:link w:val="Heading1"/>
    <w:uiPriority w:val="9"/>
    <w:rsid w:val="00F611AD"/>
    <w:rPr>
      <w:rFonts w:ascii="Arial" w:eastAsiaTheme="majorEastAsia" w:hAnsi="Arial" w:cstheme="majorBidi"/>
      <w:b/>
      <w:bCs/>
      <w:sz w:val="30"/>
      <w:szCs w:val="28"/>
    </w:rPr>
  </w:style>
  <w:style w:type="character" w:customStyle="1" w:styleId="Heading2Char">
    <w:name w:val="Heading 2 Char"/>
    <w:basedOn w:val="DefaultParagraphFont"/>
    <w:link w:val="Heading2"/>
    <w:uiPriority w:val="9"/>
    <w:rsid w:val="00F611AD"/>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611AD"/>
    <w:rPr>
      <w:rFonts w:ascii="Arial" w:eastAsiaTheme="majorEastAsia" w:hAnsi="Arial" w:cstheme="majorBidi"/>
      <w:b/>
      <w:bCs/>
      <w:sz w:val="20"/>
    </w:rPr>
  </w:style>
  <w:style w:type="character" w:styleId="Hyperlink">
    <w:name w:val="Hyperlink"/>
    <w:basedOn w:val="DefaultParagraphFont"/>
    <w:uiPriority w:val="99"/>
    <w:unhideWhenUsed/>
    <w:rsid w:val="00670A31"/>
    <w:rPr>
      <w:color w:val="0000FF" w:themeColor="hyperlink"/>
      <w:u w:val="single"/>
    </w:rPr>
  </w:style>
  <w:style w:type="character" w:customStyle="1" w:styleId="Onopgelostemelding1">
    <w:name w:val="Onopgeloste melding1"/>
    <w:basedOn w:val="DefaultParagraphFont"/>
    <w:uiPriority w:val="99"/>
    <w:semiHidden/>
    <w:unhideWhenUsed/>
    <w:rsid w:val="00670A31"/>
    <w:rPr>
      <w:color w:val="605E5C"/>
      <w:shd w:val="clear" w:color="auto" w:fill="E1DFDD"/>
    </w:rPr>
  </w:style>
  <w:style w:type="paragraph" w:styleId="NormalWeb">
    <w:name w:val="Normal (Web)"/>
    <w:basedOn w:val="Normal"/>
    <w:uiPriority w:val="99"/>
    <w:semiHidden/>
    <w:unhideWhenUsed/>
    <w:rsid w:val="007074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ile">
    <w:name w:val="file"/>
    <w:basedOn w:val="Normal"/>
    <w:rsid w:val="001A331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ownload-title">
    <w:name w:val="download-title"/>
    <w:basedOn w:val="DefaultParagraphFont"/>
    <w:rsid w:val="001A3314"/>
  </w:style>
  <w:style w:type="character" w:customStyle="1" w:styleId="download-size">
    <w:name w:val="download-size"/>
    <w:basedOn w:val="DefaultParagraphFont"/>
    <w:rsid w:val="001A3314"/>
  </w:style>
  <w:style w:type="character" w:styleId="Strong">
    <w:name w:val="Strong"/>
    <w:basedOn w:val="DefaultParagraphFont"/>
    <w:uiPriority w:val="22"/>
    <w:qFormat/>
    <w:rsid w:val="006E6956"/>
    <w:rPr>
      <w:b/>
      <w:bCs/>
    </w:rPr>
  </w:style>
  <w:style w:type="character" w:styleId="FollowedHyperlink">
    <w:name w:val="FollowedHyperlink"/>
    <w:basedOn w:val="DefaultParagraphFont"/>
    <w:uiPriority w:val="99"/>
    <w:semiHidden/>
    <w:unhideWhenUsed/>
    <w:rsid w:val="00960B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4998">
      <w:bodyDiv w:val="1"/>
      <w:marLeft w:val="0"/>
      <w:marRight w:val="0"/>
      <w:marTop w:val="0"/>
      <w:marBottom w:val="0"/>
      <w:divBdr>
        <w:top w:val="none" w:sz="0" w:space="0" w:color="auto"/>
        <w:left w:val="none" w:sz="0" w:space="0" w:color="auto"/>
        <w:bottom w:val="none" w:sz="0" w:space="0" w:color="auto"/>
        <w:right w:val="none" w:sz="0" w:space="0" w:color="auto"/>
      </w:divBdr>
      <w:divsChild>
        <w:div w:id="369646674">
          <w:marLeft w:val="0"/>
          <w:marRight w:val="0"/>
          <w:marTop w:val="0"/>
          <w:marBottom w:val="0"/>
          <w:divBdr>
            <w:top w:val="none" w:sz="0" w:space="0" w:color="auto"/>
            <w:left w:val="none" w:sz="0" w:space="0" w:color="auto"/>
            <w:bottom w:val="none" w:sz="0" w:space="0" w:color="auto"/>
            <w:right w:val="none" w:sz="0" w:space="0" w:color="auto"/>
          </w:divBdr>
          <w:divsChild>
            <w:div w:id="1814253471">
              <w:marLeft w:val="0"/>
              <w:marRight w:val="0"/>
              <w:marTop w:val="0"/>
              <w:marBottom w:val="0"/>
              <w:divBdr>
                <w:top w:val="none" w:sz="0" w:space="0" w:color="auto"/>
                <w:left w:val="none" w:sz="0" w:space="0" w:color="auto"/>
                <w:bottom w:val="none" w:sz="0" w:space="0" w:color="auto"/>
                <w:right w:val="none" w:sz="0" w:space="0" w:color="auto"/>
              </w:divBdr>
            </w:div>
          </w:divsChild>
        </w:div>
        <w:div w:id="1383753675">
          <w:marLeft w:val="0"/>
          <w:marRight w:val="0"/>
          <w:marTop w:val="0"/>
          <w:marBottom w:val="0"/>
          <w:divBdr>
            <w:top w:val="none" w:sz="0" w:space="0" w:color="auto"/>
            <w:left w:val="none" w:sz="0" w:space="0" w:color="auto"/>
            <w:bottom w:val="none" w:sz="0" w:space="0" w:color="auto"/>
            <w:right w:val="none" w:sz="0" w:space="0" w:color="auto"/>
          </w:divBdr>
          <w:divsChild>
            <w:div w:id="2038384107">
              <w:marLeft w:val="0"/>
              <w:marRight w:val="0"/>
              <w:marTop w:val="0"/>
              <w:marBottom w:val="0"/>
              <w:divBdr>
                <w:top w:val="none" w:sz="0" w:space="0" w:color="auto"/>
                <w:left w:val="none" w:sz="0" w:space="0" w:color="auto"/>
                <w:bottom w:val="none" w:sz="0" w:space="0" w:color="auto"/>
                <w:right w:val="none" w:sz="0" w:space="0" w:color="auto"/>
              </w:divBdr>
              <w:divsChild>
                <w:div w:id="1155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3534">
          <w:marLeft w:val="0"/>
          <w:marRight w:val="0"/>
          <w:marTop w:val="0"/>
          <w:marBottom w:val="0"/>
          <w:divBdr>
            <w:top w:val="none" w:sz="0" w:space="0" w:color="auto"/>
            <w:left w:val="none" w:sz="0" w:space="0" w:color="auto"/>
            <w:bottom w:val="none" w:sz="0" w:space="0" w:color="auto"/>
            <w:right w:val="none" w:sz="0" w:space="0" w:color="auto"/>
          </w:divBdr>
          <w:divsChild>
            <w:div w:id="899945862">
              <w:marLeft w:val="0"/>
              <w:marRight w:val="0"/>
              <w:marTop w:val="0"/>
              <w:marBottom w:val="0"/>
              <w:divBdr>
                <w:top w:val="none" w:sz="0" w:space="0" w:color="auto"/>
                <w:left w:val="none" w:sz="0" w:space="0" w:color="auto"/>
                <w:bottom w:val="none" w:sz="0" w:space="0" w:color="auto"/>
                <w:right w:val="none" w:sz="0" w:space="0" w:color="auto"/>
              </w:divBdr>
              <w:divsChild>
                <w:div w:id="2014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88913">
      <w:bodyDiv w:val="1"/>
      <w:marLeft w:val="0"/>
      <w:marRight w:val="0"/>
      <w:marTop w:val="0"/>
      <w:marBottom w:val="0"/>
      <w:divBdr>
        <w:top w:val="none" w:sz="0" w:space="0" w:color="auto"/>
        <w:left w:val="none" w:sz="0" w:space="0" w:color="auto"/>
        <w:bottom w:val="none" w:sz="0" w:space="0" w:color="auto"/>
        <w:right w:val="none" w:sz="0" w:space="0" w:color="auto"/>
      </w:divBdr>
    </w:div>
    <w:div w:id="1689059969">
      <w:bodyDiv w:val="1"/>
      <w:marLeft w:val="0"/>
      <w:marRight w:val="0"/>
      <w:marTop w:val="0"/>
      <w:marBottom w:val="0"/>
      <w:divBdr>
        <w:top w:val="none" w:sz="0" w:space="0" w:color="auto"/>
        <w:left w:val="none" w:sz="0" w:space="0" w:color="auto"/>
        <w:bottom w:val="none" w:sz="0" w:space="0" w:color="auto"/>
        <w:right w:val="none" w:sz="0" w:space="0" w:color="auto"/>
      </w:divBdr>
    </w:div>
    <w:div w:id="1981229129">
      <w:bodyDiv w:val="1"/>
      <w:marLeft w:val="0"/>
      <w:marRight w:val="0"/>
      <w:marTop w:val="0"/>
      <w:marBottom w:val="0"/>
      <w:divBdr>
        <w:top w:val="none" w:sz="0" w:space="0" w:color="auto"/>
        <w:left w:val="none" w:sz="0" w:space="0" w:color="auto"/>
        <w:bottom w:val="none" w:sz="0" w:space="0" w:color="auto"/>
        <w:right w:val="none" w:sz="0" w:space="0" w:color="auto"/>
      </w:divBdr>
    </w:div>
    <w:div w:id="19858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portofamsterdam.com/sites/poa/files/media/pdf-en/mdh.pdf" TargetMode="External"/><Relationship Id="rId12" Type="http://schemas.openxmlformats.org/officeDocument/2006/relationships/hyperlink" Target="tel:0229257257" TargetMode="External"/><Relationship Id="rId13" Type="http://schemas.openxmlformats.org/officeDocument/2006/relationships/hyperlink" Target="tel:+31229214689" TargetMode="External"/><Relationship Id="rId14" Type="http://schemas.openxmlformats.org/officeDocument/2006/relationships/hyperlink" Target="mailto:info@hapappelhaven.nl?subject=[Pas%20op%20met%20vertrouwelijke%20informatie!!]" TargetMode="External"/><Relationship Id="rId15" Type="http://schemas.openxmlformats.org/officeDocument/2006/relationships/hyperlink" Target="https://www.portofamsterdam.com/sites/poa/files/media/pdf-en/mdh.pdf"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8249DB6D7774F86C3F530219F75AB" ma:contentTypeVersion="7" ma:contentTypeDescription="Een nieuw document maken." ma:contentTypeScope="" ma:versionID="b852cd7733a82bc9bae9b7cc5217ce95">
  <xsd:schema xmlns:xsd="http://www.w3.org/2001/XMLSchema" xmlns:xs="http://www.w3.org/2001/XMLSchema" xmlns:p="http://schemas.microsoft.com/office/2006/metadata/properties" xmlns:ns3="9898113f-6bfd-490b-91f9-b816f80c23d0" targetNamespace="http://schemas.microsoft.com/office/2006/metadata/properties" ma:root="true" ma:fieldsID="9cfb2be06ce287d7b0a06c3baca9d5c3" ns3:_="">
    <xsd:import namespace="9898113f-6bfd-490b-91f9-b816f80c23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113f-6bfd-490b-91f9-b816f80c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5BD67-9598-4591-9E00-872DFB1E1002}">
  <ds:schemaRefs>
    <ds:schemaRef ds:uri="http://schemas.microsoft.com/sharepoint/v3/contenttype/forms"/>
  </ds:schemaRefs>
</ds:datastoreItem>
</file>

<file path=customXml/itemProps2.xml><?xml version="1.0" encoding="utf-8"?>
<ds:datastoreItem xmlns:ds="http://schemas.openxmlformats.org/officeDocument/2006/customXml" ds:itemID="{9A9C8198-EF0E-4856-9212-366788D6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113f-6bfd-490b-91f9-b816f80c2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770E1-916C-482F-A7CB-2CE8B00C647F}">
  <ds:schemaRefs>
    <ds:schemaRef ds:uri="http://schemas.openxmlformats.org/package/2006/metadata/core-properties"/>
    <ds:schemaRef ds:uri="http://www.w3.org/XML/1998/namespace"/>
    <ds:schemaRef ds:uri="9898113f-6bfd-490b-91f9-b816f80c23d0"/>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1580</Words>
  <Characters>9007</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Normal.dotm gemeente Hoorn</vt:lpstr>
    </vt:vector>
  </TitlesOfParts>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gemeente Hoorn</dc:title>
  <dc:subject>Standaard versie van Normal.dotm van gemeente Hoorn</dc:subject>
  <dc:creator>Baerken, Wijnand</dc:creator>
  <cp:keywords>gemeente; Hoorn; standaard; Normal.dotm</cp:keywords>
  <cp:lastModifiedBy>Wouter van Dusseldorp</cp:lastModifiedBy>
  <cp:revision>2</cp:revision>
  <dcterms:created xsi:type="dcterms:W3CDTF">2020-03-15T08:54:00Z</dcterms:created>
  <dcterms:modified xsi:type="dcterms:W3CDTF">2020-03-15T08:54:00Z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0x01010017D8249DB6D7774F86C3F530219F75AB</vt:lpwstr>
  </property>
</Properties>
</file>